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4a0bc" w14:textId="654a0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Субсидиялардың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2017 жылғы 17 сәуірдегі № 151 қаулысы. Алматы облысы Әділет департаментінде 2017 жылы 28 сәуірде № 4202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 жылғы 23 қаңтардағы Қазақстан Республикасы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"Жеміс-жидек дақылдарының және жүзімнің көпжылдық көшеттерін отырғызу және өсіру (оның ішінде қалпына келтіру) шығындарының құнын субсидиялау қағидаларын бекіту туралы" Қазақстан Республикасы Ауыл шаруашылығы министрінің міндетін атқарушының 2015 жылғы 27 ақпандағы № 4-1/168 бұйрығымен бекітілген Жеміс-жидек дақылдарының және жүзімнің көпжылдық көшеттерін отырғызу және өсіру (оның ішінде қалпына келтіру) шығындарының құнын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11151 тіркелген) сәйкес, Алматы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Жеміс-жидек дақылдарының көпжылдық көшеттерін отырғызу және өсіруге (оның ішінде қалпына келтіруге) арналған субсидиялардың нормалары (1 гектарға)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Алматы облысы әкімдігінің "Жеміс-жидек дақылдарының және жүзімнің көпжылдық көшеттерін отырғызу және өсіру шығындарының құнын ішінара өтеуге арналған субсидиялардың нормаларын белгілеу туралы" 2016 жылғы 25 тамыздағы № 442 (Нормативтік құқықтық актілерді мемлекеттік тіркеу тізілімінде № 3947 тіркелген, 2016 жылдың 6 қыркүйегінде "Жетісу" және "Огни Алатау"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Осы қаулының орындалуын бақылау облыс әкімінің орынбасары С. Бескемпіровке жүктелсін.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Осы қаулы әділет органдарында мемлекеттік тіркелген күннен бастап күшіне енеді және алғашқы ресми жарияланған күннен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2017 жылғы "17" сәуірдегі № 151 қаулысына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Алманың "Апорт" сортын отырғызу және өсіру шығындарының құнын ішінара өтеуге арналған субсидиялар нормалары (тіреуіш бағаналарын орнатуға арналған шығындарды қоспағанда)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теңге/ гектар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2298"/>
        <w:gridCol w:w="2038"/>
        <w:gridCol w:w="1775"/>
        <w:gridCol w:w="1775"/>
        <w:gridCol w:w="1775"/>
        <w:gridCol w:w="1908"/>
      </w:tblGrid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ғызу схема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сы, метр</w:t>
            </w:r>
          </w:p>
          <w:bookmarkEnd w:id="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және өсіру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( 1 өсу жылы)</w:t>
            </w:r>
          </w:p>
          <w:bookmarkEnd w:id="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өсу жылы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өсу жылы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 диялар норма сы (40%)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 диялар норма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 (40%)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диялар норма сы (40%)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8х6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1 695 800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678 320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440169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176068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440664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176266</w:t>
            </w:r>
          </w:p>
        </w:tc>
      </w:tr>
    </w:tbl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1"/>
        <w:gridCol w:w="1643"/>
        <w:gridCol w:w="1431"/>
        <w:gridCol w:w="1644"/>
        <w:gridCol w:w="1431"/>
        <w:gridCol w:w="1644"/>
        <w:gridCol w:w="1431"/>
        <w:gridCol w:w="164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өсу жылы </w:t>
            </w:r>
          </w:p>
          <w:bookmarkEnd w:id="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өсу жылы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өсу жылы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өсу жылы 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шығындары</w:t>
            </w:r>
          </w:p>
          <w:bookmarkEnd w:id="11"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 диялар норма сы (40%)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 диялар норма сы (40%)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 диялар норма сы (40%)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шығындары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 диялар норма сы (40%)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491939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196776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441939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176776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446614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496614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198646</w:t>
            </w:r>
          </w:p>
        </w:tc>
      </w:tr>
    </w:tbl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Ескертпе: Алманың "Апорт" сортының отырғызылатын көшеттерінің телітушісі Сиверс немесе Недзвецкого болуы тиіс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