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f16c" w14:textId="7e1f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тізбесі мен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16 мамырдағы № 201 қаулысы. Алматы облысы Әділет департаментінде 2017 жылы 19 мамырда № 4215 болып тіркелді. Күші жойылды - Алматы облысы әкімдігінің 2017 жылғы 11 желтоқсандағы № 549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11.12.2017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2015 жылғы 6 сәуірдегі № 4-4/305 Қазақстан Республикасы Ауыл шаруашылығы министрінің бұйрығымен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"Субсидияланатын тыңайтқыштардың түрлерін және нормаларын белгілеу туралы" 2016 жылғы 29 наурыздағы № 149 (Нормативтік құқықтық актілерді мемлекеттік тіркеу тізілімінде № 3786 тіркелген және 2016 жылдың 19 сәуірінде "Жетісу" және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"16" мамырдағы № 201 қаулысымен бекітілген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34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құрамындағы әрекет етуші заттар,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  <w:bookmarkEnd w:id="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Селитралы аммиак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селитралы аммиак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Кристалды аммоний сульфаты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Карбамид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тыңайтқыш, марка КАС-32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аммонилы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амидты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байытылған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ұны және концентраты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Верхнекамская фосфоритті ұны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құрамды супрефос "Супрефос-NS"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Электролитты хлорлы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күкіртқышқылды калий (калий сульфаты)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калий сульфаты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NPK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азотты-фосфорлы-калийлы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нитроаммофоска (азофоска)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NPK-1 (диаммофоска)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NPK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азотты-фосфорлы-калийлы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(NPK қоспасы)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азот-фосфор-күкірт құрамды күрделі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азот-фосфор-күкірт құрамды күрделі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гранулометриялық құрамды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тыңайтқыш, (NPКS-тыңайтқыш)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(NPS- тыңайтқыш) азот-фосфор-күкірт құрамды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аммонилы- 6,0,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 тыңайтқыш)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 күкірт құрамды тыңайтқыш (РКS- тыңайтқыш)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күкірт құрамды тыңайтқыш (РS- тыңайтқыш)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арнайы суда ерігіш моноаммонийфосфаты 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моноаммонийфосфаты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 (монокалий фосфаты)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  <w:bookmarkEnd w:id="3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 құрамды нәрлендірілген ерітінділер "Микробиотыңайтқыш "МЭРС"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 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YaraLivaCalcinit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KristalonYellow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 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Q12 Хелат темір DTPA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Хелат темір EDDHA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Хелат мырыш EDTA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Хелат марганец EDTA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мыс EDTA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 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 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 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нитраты)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-19-21, фульвоқышқылы-3-5, ульминды қышқылы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теңіз балдырының экстракты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органикалық-минералды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"Универсал" маркалы Биостим органикалық-минералды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 – 10,0, 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"Рост" маркалы Биостим органикалық-минералды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 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"Зерновой" маркалы Биостим органикалық-минералды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 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"Масличный" маркалы Биостим органикалық-минералды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 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Коректік тыңайтқыш 0,1% NBROISP (табиғи брассинолид)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ерігіш тыңайтқыш NPK 04-08-36+3MgO+22SO3+TE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 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ерігіш тыңайтқыш 18-18-18+ТЕ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 Fe-0,5, 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MAX)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Бороплюс (Boroplus)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кальций (Brexil Ca)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Микс (Brexil Mix)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Мульти (Brexil Multi)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Цинк (Brexil Zn)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Кальбит С (Calbit C)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13.40.13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15:5:30+2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(Master 3:11:38+4)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3:37:37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10:54:10 (Plantafol 10:54:10)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4,8 (Ferrilene 4,8) минералды тыңайтқышы 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(Ferrilene) минералды тыңайтқышы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Триум (Ferrilene Trium) минералды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33% (Aminosit 33%)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аминоқышқылы-33, жалпы N-9,8, органикалық заттек-48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балдыр экстракты - 2,9, еркін аминоқышқылы-2,4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органикалық зеттек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(бақша) агрохимикаты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(жүзім) агрохимикаты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6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астықты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картоптық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майлы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сыра қайнату арпалы агрохимикаты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(жеміс) агрохимикаты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күріш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қант қызылшалы агрохимикаты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(қызанақ) агрохимикаты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Әмбебап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MgO-3, 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Плюс" (мақта) агрохимикаты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 экстракты-21,6, органикалық заттек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L-Mn+Zn Plus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 -3,4, N-5,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 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еркін аминоқышқылы 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 -16,5, N-10,7, органикалық N-5,2, аммонилы N-5,1, P2O5-0,1, K2O-0,3, полисахариды - 7,9, жалпы гумин экстракты - 29,3 органикалық заттек - 76,7,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аминоқышқылы - 7,8, N-5,2, олигосахариды - 29, жалпы гумин экстракты - 15, органикалық заттек –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3"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агрохимикаты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маркалы, Б маркалы)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 заттегі - 68,6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62,5 с.е. органикалық-минералды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 және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PhoskraftMn-Zn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Bioenergy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аммонилы N-6,9, органикалық заттек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Super K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 N-2, аммонилы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Sprayfert 312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 азот N-5,1, аммиакты азот N-1,8, несепнәр-20,1,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Algamina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 азот N-1, несепнәр-15,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Phomazin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аммонилы N-1,5, несепнәр-1,5,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Hordisan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Thiokraft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аммонилы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Vigilax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аммонилы N-4,8, органикалық заттек-40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Fulvimax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натрий тұздары 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Micromax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Foliar Boron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 экстракты 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5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Calmax (Кальмакс)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6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3Х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2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1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7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маркалы Изагри-К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жалпы N-6,6, нитратты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8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маркалы Изагри-К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 N-1,74, S-8,96, аминоқышқылы-11,0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9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маркалы Изагри-К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N-10,6, аммонилы N-19,5, амидты N-11,0,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0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жалпы N-5,53, нитратты N-2,26,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1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маркалы Изагри-М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2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маркалы Изагри-К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3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 маркалы Изагри-К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4"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 Рост маркалы Изагри-М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 коректі маркалы Изагри-К минералды тыңайтқышы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