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82ba" w14:textId="43b8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басым ауыл шаруашылығы дақылдарының тізбесін және субсидиялар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2017 жылғы 18 мамырдағы № 207 қаулысы. Алматы облысы Әділет департаментінде 2017 жылы 24 мамырда № 4218 болып тіркелді. Күші жойылды - Алматы облысы әкімдігінің 2018 жылғы 9 қазандағы № 475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әкімдігінің 09.10.2018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2015 жылғы 27 ақпандағы № 4-3/177 Қазақстан Республикасы Ауыл шаруашылығы министрінің міндетін атқарушының бұйрығымен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11094 тіркелген)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2016 жылға арналған Алматы облысы бойынша басым ауыл шаруашылығы дақылдарының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2016 жылға арналған басым дақылдар өндіруді субсидиялау жолымен өсімдік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 әкімдігінің "2016 жылға арналған басым ауыл шаруашылығы дақылдарының тізбесін және субсидиялар нормаларын бекіту туралы" 2016 жылғы 19 шілдедегі № 395 (Нормативтік құқықтық актілерді мемлекеттік тіркеу тізілімінде № 3905 тіркелген және 2016 жылдың 28 шілдесінде "Жетісу" және "Огни Алатау"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С. Бескемпіровке жүктелсін.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2017 жылғы "18 "мамырдағы № 207 қаулысымен бекітілген 1-қосымша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 басым ауыл шаруашылығы дақылдардың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137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8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дақылдардың атауы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Майбұршақ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топырақтағы көкөністер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Біржылдық шөптер 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Егістікте және (немесе) шабындық және (немесе) жайылымдық алқаптарды шалғындандыру және (немесе) түпкілікті жақсарту үшін биылғы жылдың көктемнің немесе өткен жылғы күздің егіс науқанында себілген көп жылдық шөптер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 және күнбағыс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2017 жылғы "18" мамырдағы № 207 қаулысымен бекітілген 2-қосымша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дақылдар өндіруді субсидиялау жолымен өсімдік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6500"/>
        <w:gridCol w:w="2842"/>
        <w:gridCol w:w="1938"/>
      </w:tblGrid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19"/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дақылдардың атауы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субсидиялар нормалары, теңге</w:t>
            </w:r>
          </w:p>
          <w:bookmarkEnd w:id="20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арналған бюджеттік субсидияның нормасы, теңге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Майбұршақ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"/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"/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Біржылдық шөптер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"/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Егістікте және (немесе) шабындық және (немесе) жайылымдық алқаптарды шалғындандыру және (немесе) түпкілікті жақсарту үшін биылғы жылдың көктемнің немесе өткен жылғы күздің егіс науқанында себілген көп жылдық шөптер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"/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 және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9"/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жылыжай кешенінде өсірілген қорғалған топырақтағы көкөністер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дақыл айналымы)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"/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Фермерлік жылыжайда өсірілген қорғалған топырақтағы көкөністер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(1дақыл айналымы)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