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2b89" w14:textId="2ea2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құралдарының түрлерінің тізбесін және 1 бірлікке (литрге, килограмға, грамға, данаға) арналған субсидиялардың нормасын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12 шілдедегі № 291 қаулысы. Алматы облысы Әділет департаментінде 2017 жылы 25 шілдеде № 4282 болып тіркелді. Күші жойылды - Алматы облысы әкімдігінің 2018 жылғы 9 қазандағы № 476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09.10.2018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"Өсімдіктерді қорғау мақсатында ауыл шаруашылығы дақылдарын өңдеуге арналған гербицидтердің, биоагенттердің (этномофагтардың) және биопрепараттардың құнын субсидиялау қағидаларын бекіту туралы" 2016 жылғы 5 мамырдағы № 204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 шаруашылығы дақылдарын өңдеуге арналған гербицидтердің, биоагенттердің (этномофагтардың) және биопрепараттардың құнын субсидиялау қағидаларының 5-тармағына (Нормативтік құқықтық актілерді мемлекеттік тіркеу тізілімінде № 13717 тіркелген)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"Субсидияланатын гербицидтердің түрлерінің тізбесін және субсидиялардың шекті нормаларын бекіту туралы" 2016 жылғы 11 шілдедегі № 374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 тамызында "Жетісу" және "Огни Алатау" газеттерінде жарияланған) қаулысының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С. Бескемпіровке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"12" шілдесіндегі № 291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Cубсидияланатын өсімдіктерді қорғау құралдарының түрлерінің тізбесі және 1 бірлікке (литрге, килограмға, грамға, данаға) арналған субсидиялардың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8484"/>
        <w:gridCol w:w="333"/>
        <w:gridCol w:w="2510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өсімдіктерді қорғау құралдарының түрлері және құрамындағы әрекет етуші заттар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72%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масляный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суспензионная 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г/л + флорасулам, 3, 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г/л + 2 - этилгексиловый эфир дикамбы кислоты,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метсульфурон - метил, 600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г/л + триасульфурон,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720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 3,6%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циперметрин,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суспензионный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9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 - метил, 28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1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водно-гликолевый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2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 150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г/кг + тиенкарбазон - метил, 22, 5 г/кг + мефенпир - диэтил - антидот, 135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 - метил - натрия, 25 г/л + амидосульфурон, 100 г/л + мефенпир - диэтил - антидот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КИНЕКТИК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3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4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5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5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- цигалотрин,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АХИЛЛЕС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6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6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коцентрат наноэмульсии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7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7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8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8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СТАР, 60%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60%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70 г/кг + тифенсульфурон - метил, 680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19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19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водный раствор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 - метил, 125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0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0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 - мексил - антидот, 90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 суспензионный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1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суспензионный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1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суспензионный концентрат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г/л + тербутилазин 187, 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2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2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3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3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г/кг + тифенсульфурон - метил, 250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4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4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4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сухая текучая суспензия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5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5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 - п - этил, 100 г/л + клоквинтосет - мексил (антидот), 27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5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г/л + мефенпир - диэтил (антидот), 75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прапаргил, 90 г/л + клоквинтоцет - мексил, 72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клоквинтосет - мексил (антидот), 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6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клоквинтоцет - мексил (антидот), 30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6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г/л + мефенпир - диэтил (антидот), 27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6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6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6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7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 + мефенпир - диэтил (антидот), 33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7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7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клохинтоцет-мексил (антидот), 47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7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клодинафоп - пропаргил, 90 г/л + клоквинтоцет - мексил,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7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 - этил (антидот), 35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64 г/л + йодосульфурон - метил, 8 г/л + мефенпир - диэтил (антидот), 24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клоквинтосет - мексил - антидот, 34, 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8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8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в.э.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8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8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г/л + нафталевый ангидрид (антидот), 125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8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70 г/л + фенхлоразол (антидот), 70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8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эмульсия масляно-водная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г/л + клодинафоп - пропаргил, 24 г/л + мефенпир - диэтил, 30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29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 - п - бутил 150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29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29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29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29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29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0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0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0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0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г/л + имазамокс, 38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0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09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 - этил, 50, 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0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1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коцентрат суспензии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2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3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14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г/кг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15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смачивающийся порошок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16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17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 концентрат эмульсии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18"/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микрокапсулированная эмульсия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