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179d" w14:textId="2ee1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"Жеміс-жидек дақылдарының және жүзімнің көпжылдық көшеттерін отырғызу және өсіру (оның ішінде қалпына келтіру) шығындарының құнын субсидиялау"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2017 жылғы 12 шілдедегі № 287 қаулысы. Алматы облысы Әділет департаментінде 2017 жылы 11 тамызда № 4289 болып тіркелді. Күші жойылды - Алматы облысы әкімдігінің 2020 жылғы 19 наурыздағы № 113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облысы әкімдігінің 19.03.2020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 – бабының </w:t>
      </w:r>
      <w:r>
        <w:rPr>
          <w:rFonts w:ascii="Times New Roman"/>
          <w:b w:val="false"/>
          <w:i w:val="false"/>
          <w:color w:val="000000"/>
          <w:sz w:val="28"/>
        </w:rPr>
        <w:t>1-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"Жеміс-жидек дақылдарының және жүзімнің көпжылдық көшеттерін отырғызу және өсіру (оның ішінде қалпына келтіру) шығындарының құнын субсидиялау" мемлекеттік көрсетілетін қызмет стандартын бекіту туралы" 2015 жылгы 28 сәуірдегі №4-1/379 Қазақстан Республикасы Ауыл шаруашылығы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11278 тіркелген)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беріліп отырған "Жеміс-жидек дақылдарының және жүзімнің көпжылдық көшеттерін отырғызу және өсіру (оның ішінде қалпына келтіру) шығындарының құнын субсидиялау" мемлекеттік көрсетілетін қызмет регламенті бекітілсін.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облысы әкімдігінің "Алматы облысының ауыл шаруашылығы саласындағы мемлекеттік көрсетілетін қызметтердің регламенттерін бекіту туралы" 2015 жылғы 15 қыркүйектегі № 413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3487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5 желтоқсанында "Жетісу" және "Огни Алатау" газеттерінде жарияланған) қаулысының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орынбасары С. Бескемпіровке жүктелсін.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әділет органдарында мемлекеттік тіркелген күннен бастап күшіне енеді және алғашқы ресми жарияланған күннен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2017 жылғы "12" шілде № 287 қаулысымен бекітілген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"Жеміс-жидек дақылдары мен жүзімнің көпжылдық екпелерін отырғызу және өсіру (оның ішінде қалпына келтіру) шығындарының құнын субсидиялау" мемлекеттік көрсетілетін қызмет регламенті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"Жеміс-жидек дақылдары мен жүзімнің көпжылдық екпелерін отырғызу және өсіру (оның ішінде қалпына келтіру) шығындарының құнын субсидиялау" мемлекеттік көрсетілетін қызмет (бұдан әрі – мемлекеттік көрсетілетін қызмет) жеке және заңды тұлғаларға (бұдан әрі – көрсетілетін қызметті алушы) облыстың, аудандардың және облыстық маңызы бар қалалардың жергілікті атқарушы органдары көрсетеді (бұдан әрі – көрсетілетін қызметті беруші).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Қазақстан Республикасы Ауыл шаруашылығы министрінің 2015 жылғы 28 ақпандағы № 4-1/379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11278 тіркелген) бекітілген "Жеміс-жидек дақылдары мен жүзімнің көпжылдық екпелерін отырғызу және өсіру (оның ішінде қалпына келтіру) шығындарының құнын субсидиялау" мемлекеттік көрсетілетін қызмет стандарты (бұдан әрі - Стандарт) негізінде көрсетіледі.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Өтінімді қабылдау және мемлекеттік қызмет көрсету нәтижесін беру: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"Азаматтарға арналған үкімет" мемлекеттік корпорация" коммерциялық емес акционерлік қоғамы (бұдан әрі – Мемлекеттік корпорация) арқылы жүзеге асырылады.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қызмет көрсету нысаны: қағаз түрінде.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нәтижесі:көрсетілетін қызметті алушылардың банктік шоттарына тиесілі субсидияларды одан әрі аудару үшін аумақтық қазынашылық бөлімшесіне төлем шоттарының тізілімін ұсыну.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қағаз түрінде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корпорация арқылы жүгінген кезде көрсетілетін қызметті алушыға Стандартың 1 және 2-қосымшаларына сәйкес нысандар бойынша қағаз тасығышта көрсетілетін қызметті берушінің уәкілетті адамының қолы қойылған, субсидия тағайындау/тағайындамау туралы шешімімен хабарлама жолданады. 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 тәртібін сипаттау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көрсетілетін қызмет Стандартының 9-тармағына сәйкес, көрсетілетін қызметті алушының (не сенімхат бойынша оның өкілінің) қажетті құжаттарды қоса тіркеп өтінімнің (бұдан әрі - өтінім) болуы мемлекеттік қызмет көрсету бойынша рәсімді (іс-қимылды) бастау үшін негіздеме болып табылады.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мазмұны: (оның орындалуының ұзақтығы)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қабылдау, оларды тіркеу және көрсетілетін қызметті берушінің басшысына бұрыштама қарар қою үшін жолдау – 15 (он бес) минут.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- көрсетілетін қызметті берушінің басшысына жолдау;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құжаттарды қарау және көрсетілетін қызметті берушінің жауапты орындаушысын анықтау – 1 (бір) сағат;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- көрсетілетін қызметті берушінің жауапты орындаушысын анықтау;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құжаттарды заңнама талаптарына сәйкестігін қарайды – 1 (бір) жұмыс күні;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Нәтижесі: көрсетілетін қызметті берушінің құжаттарын қарау;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берушінің жауапты орындаушысымен мемлекеттік қызмет көрсету нәтижесін рәсімдеу және көрсетілеттін қызмет берушінің басшысына қол қоюға жолдау – 8 (сегіз) жұмыс күні.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- мемлекеттік қызмет көрсету нәтижесін рәсімдеу және көрсетілетін қызметті берушінің басшысына қол қоюға жолдау;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жауапты орындаушысы аумақтық қазынашылық бөлімшеге ақы төлем құжаттарын ұсынады – 2 (екі) жұмыс күні.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мемлекеттік көрсетілетін қызмет нәтижесін көрсетілетін қызметті алушыға беру. 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3.Мемлекеттік қызмет көрсету процесінде құрылымдық бөлімшелер (қызметкерлер) менкөрсетілетін қызметтіберушініңөзара іс-қимыл тәртібін сипаттау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бөлімшелердің (қызметкерлердің) арасындағы рәсімдердің (іс-қимылдың) бірізділігінің сипаттамасы осы регламенттің қосымшасы "Мемлекеттік қызмет көрсетудің бизнес-процестерінің анықтамалығы" келтірілген.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корпорацияменжәне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қызметті алу үшін көрсетілетін қызметті алушы Мемлекеттік корпорацияға Стандарттың 9-тармағына сәйкес құжаттар топтамасын ұсынады.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көрсетудің нәтижесін Мемлекеттік корпорация арқылы алу процесінің сипаттамасы: 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корпорацияның қызметкері құжаттарды қабылдайды және тиісті құжаттардың қабылдағаны туралы қолхат береді (Стандарттың 10-тармағына сәйкес Мемлекеттік корпорацияның қызметкері құжаттарды қабылдаудан бас тартады және Стандарттың 12-қосымшасына сәйкес қолхат береді); 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корпорацияның қызметкері көрсетілетін қызметті берушіге қабылданған құжаттарды жолдайды; 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қызметті көрсету процесінде көрсетілетін қызметті берушінің құрылымдық бөлімшелерінің іс-қимыл тәртібі осы регламенттің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5-тармағына сәйкес жүзеге асырылады; 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корпорацияның қызметкері көрсетілетін қызметті берушіден мемлекеттік қызмет көрсету нәтижесін алады;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корпорацияның қызметкері көрсетілетін қызмет нәтижесін көрсетілетін қызметті алушыға береді. 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"Жеміс-жидек дақылдары мен жүзімнің көпжылдық екпелерін отырғызу және өсіру (оның ішінде қалпына келтіру) шығындарының құнын субсидиялау" мемлекеттік көрсетілетін қызмет регламентіне қосымша</w:t>
            </w:r>
          </w:p>
        </w:tc>
      </w:tr>
    </w:tbl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684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10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