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3f35" w14:textId="08b3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 шаруашылығын дамытуды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12 шілдедегі № 289 қаулысы. Алматы облысы Әділет департаментінде 2017 жылы 11 тамызда № 4290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16 -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субсидиялау" мемлекеттік көрсетілетін қызмет стандартын бекіту туралы" 2015 жылғы 6 мамырдағы №4-2/419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11455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"Тұқым шаруашылығын дамытуды </w:t>
      </w:r>
      <w:r>
        <w:rPr>
          <w:rFonts w:ascii="Times New Roman"/>
          <w:b w:val="false"/>
          <w:i w:val="false"/>
          <w:color w:val="000000"/>
          <w:sz w:val="28"/>
        </w:rPr>
        <w:t>субсидиялау" мемлекеттік көрсетілетін қызмет регламенті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Бескемпіровке жүктелсін.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"12" шілде № 289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10.04.2019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шаруашылығын дамытуды субсидиялау" мемлекеттiк көрсетілетін қызмет регламенті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"Тұқым шаруашылығын дамытуды субсидиялау" мемлекеттік көрсетілетін қызмет (бұдан әрі – мемлекеттік көрсетілетін қызмет) жеке және заңды тұлғаларға (бұдан әрі – көрсетілетін қызметті алушы) облыстың, аудандардың және облыстық маңызы бар қалалардың жергілікті атқарушы органдары (бұдан әрі – көрсетілетін қызметті беруші) тегін көрсетіледі.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11455 тіркелген) бекітілген "Тұқым шаруашылығын дамытуды субсидиялау" мемлекеттік көрсетілетін қызмет стандарты негізінде (бұдан әрі – Стандарт), көрсетіледі.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осы мемлекеттік көрсетілетін қызмет стандартының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10-тармағында көзделген жағдайларда және негіздер бойынша мемлекеттік көрсетілетін қызметті беруден уәжді бас тарту.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осы мемлекеттік көрсетілетін қызмет стандартына 1 және 2-қосымшаларға сәйкес нысандар бойынша электрондық құжат нысанында мемлекеттік қызметті көрсету нәтижесі туралы хабарлама жолданады. Хабарлама субсидиялаудың ақпараттық жүйесінде тіркелген кезде көрсетілетін қызметті алушы көрсеткен электрондық почта мекенжайына жолданады.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оның уәкілетті өкілінің: уәкілеттілігін растайтын құжат бойынша)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мазмұны,орындалатын оның ұзақтылығы: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– 15 ( он бес) минут.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Нәтижесі – көрсетілетін қызметті берушінің құжаттарды қабылдау;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орындаушысын анықтау – 2 (екі) сағат.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жауапты орындаушысын анықтау;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- 3 (үш) жұмыс күні.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мемлекеттік қызмет көрсету нәтижесін көрсетілетін қызметті берушінің басшысына қол қоюға жолдау;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көрсетілетін қызмет нәтижесіне қол қою және көрсетілетін қызметті берушінің жауапты орындаушыға жолдау– 2 (екі) сағат.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Нәтижесі – мемлекеттік көрсетілетін қызмет нәтижесін жауапты орындаушыға; жолдау;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берушіге мемлекеттік көрсетілетін қызмет нәтижесін беру.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Нәтижесі – мемлекеттік көрсетілетін қызмет нәтижесін көрсетілетін қызметті алушыға беру.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жауапты орындаушысы.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Регламенттiң қосымшасы "Мемлекеттік қызмет көрсетудің бизнес-процестерінің анықтамалығында" келтiрiлген. 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 сипаттау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 куәландырылған электрондық құжат нысанындағы сұрау салуды жолдайды;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көрсетілетін хабарлама жолданады;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өтпелі өтінім берген кезде мемлекеттік қызметті көрсету мерзімі күнтізбелік 15 (он бес) күнге ұлғаяды.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Субсидиялар көлемі жеке қаржыландыру жоспарында көзделген тиісті айға арналған бюджет қаражаты көлемінен асатын өтінімдер (өтпелі өтінімдер) бойынша субсидиялар төлеу келесі айда жүзеге асырылады.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 субсидиялау"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қызмет көрсетудің бизнес-процестерінің анықтамалығы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