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f338" w14:textId="75ef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2016 жылғы 27 қаңтардағы "Алматы облысы бойынша тексеру комиссиясы" мемлекеттік мекемесінің Ережесін бекіту туралы" № 54-301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2017 жылғы 27 шілдедегі № 19-103 шешімі. Алматы облысы Әділет департаментінде 2017 жылы 17 тамызда № 4298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Алматы облыстық мәслихатының "Алматы облысы бойынша тексеру комиссиясы" мемлекеттік мекемесінің Ережесін бекіту туралы" 2016 жылғы 27 қаңтардағы № 54-301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09 ақпанында "Жетісу" және "Огни Алатау" газеттерінде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шешімнің орындалуын бақылау Алматы облыстық мәслихаты аппаратының басшысы Қурманбаев Ерлан Бакытжановичке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М.Мальтекбасов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