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1a40" w14:textId="8b11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09 қазандағы № 412 қаулысы. Алматы облысы Әділет департаментінде 2017 жылы 19 қазанда № 4347 болып тіркелді. Күші жойылды - Алматы облысы әкімдігінің 2019 жылғы 14 қазандағы № 439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14.10.2019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субсидиялау" мемлекеттік көрсетілетін қызмет стандартын бекіту туралы" 2015 жылғы 6 мамырдағы № 4-3/423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11705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облысының ауыл шаруашылығы саласындағы мемлекеттік көрсетілетін қызмет регламенттерін бекіту туралы" 2015 жылғы 23 қазандағы № 466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12 қаңтарында "Жетісу" және "Огни Алатау" газеттерінде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"09" қазан № 412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20.11.2018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 өндiрудi субсидиялау арқылы өсiмдiк шаруашылығы өнiмінiң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"Басым дақылдарды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субсидиялау" мемлекеттік көрсетілетін қызмет (бұдан әрі – мемлекеттік көрсетілетін қызмет) облыстың, аудандардың және облыстық маңызы бар қалалардың жергілікті атқарушы органдарымен (бұдан әрі – көрсетілетін қызметті беруші) жеке және заңды тұлғаларға (бұдан әрі – көрсетілетін қызметті алушы) тегін көрсетіледі.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11705 тіркелген) бекітілген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көктемгі-егіс пен егін жинау жұмыстарын жүргізу үшін қажетті басқа да тауарлық-материалдық құндылықтардың құнын субсидиялау" мемлекеттік көрсетілетін қызмет стандартына (бұдан әрі – Стандарт) сәйкес көрсетіледі.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(бұдан әрі – Мемлекеттік корпорация);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үкіметтің" веб-порталы (бұдан әрі – портал) арқылы жүзеге асырылады.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немесе қағаз түрінде.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арқылы жүгінген кезде көрсетілетін қызметті алушыға Стандарттың 1 және 2-қосымшаларына сәйкес нысандар бойынша қағаз тасығышта көрсетілетін қызметті берушінің уәкілетті адамының қолы қойылған, субсидия тағайындау/тағайындамау туралы шешіммен хабарлама жолданады.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кезде көрсетілетін қызметті алушының "жеке кабинетіне" көрсетілетін қызметі берушінің уәкілетті адамының электрондық цифрлық қолтаңбасымен (бұдан әрі – ЭЦҚ) қол қойылған, электрондық құжат нысанында субсидия тағайындау/тағайындамау туралы шешіммен хабарлама жолданады.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 (қызметкерлер) өзара іс-қимылы тәртібін сипаттау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- 15 (он бес) минуттан артық емес. Нәтижесі - көрсетілетін қызметті берушінің басшысына жолдау;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- 2 (екі) сағат. Нәтижесі - көрсетілетін қызметті берушінің жауапты орындаушысын анықтау;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- 2 (екі) жұмыс күні. Нәтижесі - мемлекеттік қызмет көрсету нәтижесін көрсетілетін қызметті берушінің басшысына қол қоюға жолдау;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- 2 (екі) сағат. Нәтижесі - мемлекеттік қызмет көрсету нәтижесін көрсетілетін қызметті берушінің жауапты орындаушысына жолдау;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- 15 (он бес) минуттан артық емес. Нәтижесі - мемлекеттік қызмет көрсету нәтижесін беру.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"Мемлекеттік қызмет көрсетудің бизнес-процестерінің анықтамалығында" келтірілген.</w:t>
      </w:r>
    </w:p>
    <w:bookmarkEnd w:id="29"/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6-қосымшасына сәйкес қолхат береді) - 15 (он бес) минут.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- 6 (алты) сағат ішінде. 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 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- 3 (үш) сағат ішінде.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 - 15 (он бес) минут.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 куәландырылған электрондық құжат нысанындағы сұрау салуды жолдайды;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"Басым дақылдар өндiрудi субсидиялау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өсiмдiк шаруашылығы өнiмiнiң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шығымдылығы мен сапасын арттыруды,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жанар-жағармай материалдарының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көктемгi-егiс пен егiн жинау жұмыстарын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жүргiзу үшін қажеттi басқа да тауарлық-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құндылықтардың құнын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субсидиялау" мемлекеттік көрсетілетін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