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cc96" w14:textId="fd8c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құрылысына үлестік қатысу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02 қазандағы № 405 қаулысы. Алматы облысы Әділет департаментінде 2017 жылы 20 қазанда № 4348 болып тіркелді. Күші жойылды - Алматы облысы әкімдігінің 2020 жылғы 31 қаңтардағы № 35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құрылысына үлестік қатысу саласындағы мемлекеттік көрсетілетін қызметтер стандарттарын бекіту туралы" 2017 жылғы 26 маусымдағы № 387 Қазақстан Республикасы Инвестициялар және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15398 тіркелген) сәйкес, Алматы облысының әкімдігі ҚАУЛЫ ЕТЕДІ: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"Үлескерлердің ақшасын тартуға рұқсат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"Тұрғын үй құрылысына үлестік қатысу туралы шарттың есептік жазбасы туралы үзінді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Алматы облысы әкімінің бірінші орынбасары Л. Тұрлашовқа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"02" қазан № 405 қаулысымен бекітілген 1-қосымша</w:t>
            </w:r>
          </w:p>
        </w:tc>
      </w:tr>
    </w:tbl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облысы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"Үлескерлердің ақшасын тартуға рұқсат беру" мемлекеттік көрсетілетін қызмет регламенті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"Үлескерлердің ақшасын тартуға рұқсат беру" мемлекеттік көрсетілетін қызмет (бұдан әрі - мемлекеттік көрсетілетін қызмет) аудандардың және облыстық маңызы бар қалалардың жергілікті атқарушы органдарымен (бұдан әрі - көрсетілетін қызметті беруші) заңды тұлғаларға (бұдан әрі – көрсетілетін қызметті алушы) тегін көрсетіледі.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Инвестициялар және даму министрінің 2017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15398 тіркелген) бекітілген "Үлескерлердің ақшасын тартуға рұқсат беру" мемлекеттік көрсетілетін қызмет стандарты (бұдан әрі - Стандарт) негізінде көрсетіледі.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көрсетілетін қызметтің нәтижесін беру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қағаз.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Стандарттың 1-қосымшасына сәйкес үлескерлердің ақшасын тартуға рұқсат беру не Стандарттың 10-тармағында көзделген мемлекеттік көрсетілетін қызметті көрсетуден бас тарту туралы дәлелді жауап беру.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нәтижесін ұсыну нысаны: қағаз.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20 (жиырма) минут. Нәтижесі - көрсетілетін қызметті берушінің басшысына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 – 9 (тоғыз) жұмыс күні. Нәтижесі - мемлекеттік қызмет көрсету нәтижесін көрсетілетін қызметті берушінің басшысына қол қоюға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20 (жиырма) минут. Нәтижесі - мемлекеттік қызмет көрсету нәтижесін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сипаттамасы, оның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тиісті құжаттардың қабылдағаны туралы қолхат береді (Стандарттың 9-тармағына сәйкес Мемлекеттік корпорацияның қызметкері өтінішті қабылдаудан бас тартады және Стандарттың 3-қосымшасына сәйкес қолхат береді) - 20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көрсетілетін қызметті берушіге қабылданған құжаттарды жолдайды - 2 (екі)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 - 1 (бір)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көрсетілетін қызмет нәтижесін көрсетілетін қызметті алушыға береді - 20 (жиырма)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"Үлескерлердің ақшасын тартуға рұқсат беру" мемлекеттік 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"02" қазан № 405 қаулысымен бекітілген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облысы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құрылысына үлестік қатысу туралы шарттың есептік жазбасы туралы үзінді беру" мемлекеттік көрсетілетін қызмет регламенті</w:t>
      </w:r>
    </w:p>
    <w:bookmarkEnd w:id="18"/>
    <w:bookmarkStart w:name="z7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 құрылысына үлестік қатысу туралы шарттың есептік жазбасы туралы үзінді беру" мемлекеттік көрсетілетін қызмет (бұдан әрі - мемлекеттік көрсетілетін қызмет) аудандардың және облыстық маңызы бар қалалардың жергілікті атқарушы органдарымен (бұдан әрі - көрсетілетін қызметті беруші) заңды тұлғаларға (бұдан әрі – көрсетілетін қызметті алушы) тегін көрсетіледі.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Инвестициялар және даму министрінің 2017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15398 тіркелген) бекітілген "Тұрғын үй құрылысына үлестік қатысу туралы шарттың есептік жазбасы туралы үзінді беру" мемлекеттік көрсетілетін қызмет стандарты (бұдан әрі - Стандарт) негізінде көрсетіледі.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көрсетілетін қызметтің нәтижесін беру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 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қағаз. 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Стандарттың 1-қосымшасына сәйкес тұрғын үй құрылысына үлестік қатысу туралы шарттың есептік жазбасы туралы үзінді беру немесе Стандарттың 10-тармағында көзделген жағдайларда және негіздер бойынша мемлекеттік көрсетілетін қызметті көрсетуден бас тарту туралы дәлелді жауап беру.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нәтижесін ұсыну нысаны: қағаз. </w:t>
      </w:r>
    </w:p>
    <w:bookmarkEnd w:id="25"/>
    <w:bookmarkStart w:name="z7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20 (жиырма) минут. Нәтижесі - көрсетілетін қызметті берушінің басшысына жолдау;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 – 5 (бес) жұмыс күні. Нәтижесі - мемлекеттік қызмет көрсету нәтижесін көрсетілетін қызметті берушінің басшысына қол қоюға жолдау;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32"/>
    <w:bookmarkStart w:name="z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20 (жиырма) минут. Нәтижесі - мемлекеттік қызмет көрсету нәтижесін беру.</w:t>
      </w:r>
    </w:p>
    <w:bookmarkEnd w:id="33"/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39"/>
    <w:bookmarkStart w:name="z9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0"/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сипаттамасы, оның ұзақтығы: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тиісті құжаттардың қабылдағаны туралы қолхат береді (Стандарттың 9-тармағына сәйкес Мемлекеттік корпорацияның қызметкері өтінішті қабылдаудан бас тартады және Стандарттың 3-қосымшасына сәйкес қолхат береді) - 20 (жиырма) минут;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көрсетілетін қызметті берушіге қабылданған құжаттарды жолдайды - 2 (екі) сағат;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 - 1 (бір) сағат;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көрсетілетін қызмет нәтижесін көрсетілетін қызметті алушыға береді - 20 (жиырма) минут.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құрылысына үлестік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 туралы шарттың 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жазбасы туралы үзінді беру"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регламентіне қосымша</w:t>
            </w:r>
          </w:p>
        </w:tc>
      </w:tr>
    </w:tbl>
    <w:bookmarkStart w:name="z10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