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6023" w14:textId="30c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17 қазандағы № 434 қаулысы. Алматы облысы Әділет департаментінде 2017 жылы 1 қарашада № 4354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2017 жылғы 1 шілдедегі наурыздағы № 279 Қазақстан Республикасы Премьер-Министрінің орынбасары –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15537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"17" қазан №434 қаулысымен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03.06.2019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қызметі (бұдан әрі - мемлекеттік көрсетілетін қызмет) облыстың жергілікті атқарушы органымен (бұдан әрі - көрсетілетін қызметті беруші) заңды және жеке тұлғаларға (бұдан әрі - көрсетілетін қызметті алушы) тегін көрсетіледі.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Премьер-Министрінің орынбасары - Қазақстан Республикасы Ауыл шаруашылығы министрінің 2017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15537 тіркелген) бұйрығымен бекітілген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 (бұдан әрі - Стандарт) негізінде көрсетіледі.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 – электрондық (толық автоматтандырылған).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субсидиялардың аударылғаны туралы хабарлама Стандартының 10-тармағында көзделген жағдайларда және негіздер бойынша мемлекеттік қызметті көрсетуден уәжді бас тарту.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тұлғаларға (бұдан әрі – көрсетілетін қызметті алушы) Стандартына 1 және 2-қосымшаларға сәйкес көрсетілетін қызметті алушының электрондық цифрлық қолтаңбасы (бұдан әрі – ЭЦҚ) қойылған электрондық құжат нысанында мемлекеттік қызметті көрсету нәтижесі туралы хабарлама жолданады. Хабарлама көрсетілетін қызметті алушы субсидиялаудың ақпараттық жүйесінде тіркелген кезде көрсеткен электрондық почтаның мекенжайына, сондай-ақ субсидиялаудың ақпараттық жүйесіндегі "жеке кабинетіне" жолданады.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портал арқылы Стандартына 3-қосымшаға сәйкес көрсетілетін қызметті алушының ЭЦҚ-мен куәландырылған электрондық құжат нысанындағы өтінімді субсидиялаудың ақпараттық жүйесіне ұсынады.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Өтінімнің қабылданғанын субсидиялаудың ақпараттық жүйесіндегі көрсетілетін қызметті алушының "жеке кабинетіндегі" мемлекеттік қызметті көрсетуге арналған сұранымның қабылданғаны туралы тиісті мәртебе растайды.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 (оны орындаудың ұзақтығы):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- 15 (он бес) минут. Нәтижесі - көрсетілетін қызметті берушінің басшысына жолдау;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жауаптыорындаушысын анықтау - 2 (екі) сағат. Нәтижесі - көрсетілетін қызметті берушінің жауапты орындаушысын анықтау;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-6 (алты) жұмыс күні. Нәтижесі - мемлекеттік қызмет көрсету нәтижесін көрсетілетін қызметті берушінің басшысына қол қоюға жолдау;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-2 (екі) сағат. Нәтижесі - мемлекеттік қызмет көрсету нәтижесін көрсетілетін қызметті берушінің жауапты орындаушысына жолдау;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-15 (он бес) минут. Нәтижесі - мемлекеттік қызмет көрсету нәтижесін беру.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процесінде қатысатын көрсетілетін қызметті берушінің құрылымдық бөлімшлерінің (қызметкерлерінің) тізбесі: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қосымшасында "Мемлекеттік қызмет көрсетудің бизнес-процестерінің анықтамалығында" келтірілген. </w:t>
      </w:r>
    </w:p>
    <w:bookmarkEnd w:id="27"/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субъектілерін 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сауықтыру жөніндегі бағыт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кредиттік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лизингтік міндеттемелер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пайыздық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мөлшерлемені субсидиялау"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қызмет 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регламентіне қосымша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