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23688" w14:textId="43236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Тыңайтқыштар тізбесі мен субсидиялар нормаларын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әкімдігінің 2017 жылғы 11 желтоқсандағы № 549 қаулысы. Алматы облысы Әділет департаментінде 2017 жылы 27 желтоқсанда № 4451 болып тіркелді. Күші жойылды - Алматы облысы әкімдігінің 2019 жылғы 1 наурыздағы № 84 қаулысымен</w:t>
      </w:r>
    </w:p>
    <w:p>
      <w:pPr>
        <w:spacing w:after="0"/>
        <w:ind w:left="0"/>
        <w:jc w:val="both"/>
      </w:pPr>
      <w:bookmarkStart w:name="z7" w:id="0"/>
      <w:r>
        <w:rPr>
          <w:rFonts w:ascii="Times New Roman"/>
          <w:b w:val="false"/>
          <w:i w:val="false"/>
          <w:color w:val="ff0000"/>
          <w:sz w:val="28"/>
        </w:rPr>
        <w:t xml:space="preserve">
      Ескерту. Күші жойылды – Алматы облысы әкімдігінің 01.03.2019 </w:t>
      </w:r>
      <w:r>
        <w:rPr>
          <w:rFonts w:ascii="Times New Roman"/>
          <w:b w:val="false"/>
          <w:i w:val="false"/>
          <w:color w:val="ff0000"/>
          <w:sz w:val="28"/>
        </w:rPr>
        <w:t>№ 84</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xml:space="preserve">
      "Тыңайтқыштардың құнын (органикалық тыңайтқыштарды қоспағанда) субсидиялау қағидаларын бекіту туралы" 2015 жылғы 6 сәуірдегі </w:t>
      </w:r>
      <w:r>
        <w:rPr>
          <w:rFonts w:ascii="Times New Roman"/>
          <w:b w:val="false"/>
          <w:i w:val="false"/>
          <w:color w:val="000000"/>
          <w:sz w:val="28"/>
        </w:rPr>
        <w:t>№ 4-4/305</w:t>
      </w:r>
      <w:r>
        <w:rPr>
          <w:rFonts w:ascii="Times New Roman"/>
          <w:b w:val="false"/>
          <w:i w:val="false"/>
          <w:color w:val="000000"/>
          <w:sz w:val="28"/>
        </w:rPr>
        <w:t xml:space="preserve"> Қазақстан Республикасы Ауыл шаруашылығы министрінің бұйрығымен бекітілген Тыңайтқыштардың құнын (органикалық тыңайтқыштарды қоспағанда) субсидиялау қағидаларының 4-тармағына (Нормативтік құқықтық актілерді мемлекеттік тіркеу тізілімінде № 11223 тіркелген) сәйкес, Алматы облысының әкімдігі ҚАУЛЫ ЕТЕДІ: </w:t>
      </w:r>
    </w:p>
    <w:bookmarkStart w:name="z8" w:id="1"/>
    <w:p>
      <w:pPr>
        <w:spacing w:after="0"/>
        <w:ind w:left="0"/>
        <w:jc w:val="both"/>
      </w:pPr>
      <w:r>
        <w:rPr>
          <w:rFonts w:ascii="Times New Roman"/>
          <w:b w:val="false"/>
          <w:i w:val="false"/>
          <w:color w:val="000000"/>
          <w:sz w:val="28"/>
        </w:rPr>
        <w:t xml:space="preserve">
      1. Субсидияланатын тыңайтқыштар түрлерінің тізбесі және тыңайтқыштарды сатушыдан сатып алынған тыңайтқыштардың 1 тоннасына (килограмына, литріне) арналған субсидиялардың нормалары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9" w:id="2"/>
    <w:p>
      <w:pPr>
        <w:spacing w:after="0"/>
        <w:ind w:left="0"/>
        <w:jc w:val="both"/>
      </w:pPr>
      <w:r>
        <w:rPr>
          <w:rFonts w:ascii="Times New Roman"/>
          <w:b w:val="false"/>
          <w:i w:val="false"/>
          <w:color w:val="000000"/>
          <w:sz w:val="28"/>
        </w:rPr>
        <w:t xml:space="preserve">
      2. Алматы облысы әкімдігінің "Тыңайтқыштар тізбесі мен субсидиялар нормаларын бекіту туралы" 2017 жылғы 16 мамырдағы № 201 (Нормативтік құқықтық актілерді мемлекеттік тіркеу тізілімінде </w:t>
      </w:r>
      <w:r>
        <w:rPr>
          <w:rFonts w:ascii="Times New Roman"/>
          <w:b w:val="false"/>
          <w:i w:val="false"/>
          <w:color w:val="000000"/>
          <w:sz w:val="28"/>
        </w:rPr>
        <w:t>№ 4215</w:t>
      </w:r>
      <w:r>
        <w:rPr>
          <w:rFonts w:ascii="Times New Roman"/>
          <w:b w:val="false"/>
          <w:i w:val="false"/>
          <w:color w:val="000000"/>
          <w:sz w:val="28"/>
        </w:rPr>
        <w:t xml:space="preserve"> тіркелген және 2017 жылдың 27 мамырында "Жетісу" және "Огни Алатау" газеттерінде жарияланған) қаулысының күші жойылды деп танылсын.</w:t>
      </w:r>
    </w:p>
    <w:bookmarkEnd w:id="2"/>
    <w:bookmarkStart w:name="z10" w:id="3"/>
    <w:p>
      <w:pPr>
        <w:spacing w:after="0"/>
        <w:ind w:left="0"/>
        <w:jc w:val="both"/>
      </w:pPr>
      <w:r>
        <w:rPr>
          <w:rFonts w:ascii="Times New Roman"/>
          <w:b w:val="false"/>
          <w:i w:val="false"/>
          <w:color w:val="000000"/>
          <w:sz w:val="28"/>
        </w:rPr>
        <w:t>
      3. "Алматы облысының ауыл шаруашылығы басқармасы" мемлекеттік мекемесі Қазақстан Республикасының заңнамасында белгіленген тәртіппен:</w:t>
      </w:r>
    </w:p>
    <w:bookmarkEnd w:id="3"/>
    <w:bookmarkStart w:name="z11" w:id="4"/>
    <w:p>
      <w:pPr>
        <w:spacing w:after="0"/>
        <w:ind w:left="0"/>
        <w:jc w:val="both"/>
      </w:pPr>
      <w:r>
        <w:rPr>
          <w:rFonts w:ascii="Times New Roman"/>
          <w:b w:val="false"/>
          <w:i w:val="false"/>
          <w:color w:val="000000"/>
          <w:sz w:val="28"/>
        </w:rPr>
        <w:t>
      1) осы қаулының Алматы облысы Әділет департаментінде мемлекеттік тіркелуін;</w:t>
      </w:r>
    </w:p>
    <w:bookmarkEnd w:id="4"/>
    <w:bookmarkStart w:name="z12" w:id="5"/>
    <w:p>
      <w:pPr>
        <w:spacing w:after="0"/>
        <w:ind w:left="0"/>
        <w:jc w:val="both"/>
      </w:pPr>
      <w:r>
        <w:rPr>
          <w:rFonts w:ascii="Times New Roman"/>
          <w:b w:val="false"/>
          <w:i w:val="false"/>
          <w:color w:val="000000"/>
          <w:sz w:val="28"/>
        </w:rPr>
        <w:t>
      2) осы қаулының мемлекеттік тіркелген күннен бастап күнтізбелік он күн ішінде оның қазақ және орыс тілдерінде қағаз және электрондық түрдегі көшірмелерін Қазақстан Республикасы нормативтік құқықтық актілерінің эталондық бақылау банкіне енгізу және ресми жариялау үшін "Республикалық құқықтық ақпарат орталығы" шаруашылық жүргізу құқығындағы республикалық мемлекеттік кәсіпорнына жіберілуін;</w:t>
      </w:r>
    </w:p>
    <w:bookmarkEnd w:id="5"/>
    <w:bookmarkStart w:name="z13" w:id="6"/>
    <w:p>
      <w:pPr>
        <w:spacing w:after="0"/>
        <w:ind w:left="0"/>
        <w:jc w:val="both"/>
      </w:pPr>
      <w:r>
        <w:rPr>
          <w:rFonts w:ascii="Times New Roman"/>
          <w:b w:val="false"/>
          <w:i w:val="false"/>
          <w:color w:val="000000"/>
          <w:sz w:val="28"/>
        </w:rPr>
        <w:t>
      3) осы қаулыны мемлекеттік тіркелген күнінен кейін күнтізбелік он күн ішінде оның көшірмелерін ресми жариялауға Алматы облысы аумағында таратылатын мерзімді баспа басылымдарға жолдауын;</w:t>
      </w:r>
    </w:p>
    <w:bookmarkEnd w:id="6"/>
    <w:bookmarkStart w:name="z14" w:id="7"/>
    <w:p>
      <w:pPr>
        <w:spacing w:after="0"/>
        <w:ind w:left="0"/>
        <w:jc w:val="both"/>
      </w:pPr>
      <w:r>
        <w:rPr>
          <w:rFonts w:ascii="Times New Roman"/>
          <w:b w:val="false"/>
          <w:i w:val="false"/>
          <w:color w:val="000000"/>
          <w:sz w:val="28"/>
        </w:rPr>
        <w:t>
      4) осы қаулыны Алматы облысы әкімдігінің интернет-ресурсында оның ресми жарияланғаннан кейін орналастыруын;</w:t>
      </w:r>
    </w:p>
    <w:bookmarkEnd w:id="7"/>
    <w:bookmarkStart w:name="z15" w:id="8"/>
    <w:p>
      <w:pPr>
        <w:spacing w:after="0"/>
        <w:ind w:left="0"/>
        <w:jc w:val="both"/>
      </w:pPr>
      <w:r>
        <w:rPr>
          <w:rFonts w:ascii="Times New Roman"/>
          <w:b w:val="false"/>
          <w:i w:val="false"/>
          <w:color w:val="000000"/>
          <w:sz w:val="28"/>
        </w:rPr>
        <w:t xml:space="preserve">
      5) осы қаулы мемлекеттік тіркеуден өткеннен кейін он жұмыс күні ішінде Алматы облысы әкімі аппаратының мемлекеттік-құқық бөліміне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w:t>
      </w:r>
      <w:r>
        <w:rPr>
          <w:rFonts w:ascii="Times New Roman"/>
          <w:b w:val="false"/>
          <w:i w:val="false"/>
          <w:color w:val="000000"/>
          <w:sz w:val="28"/>
        </w:rPr>
        <w:t xml:space="preserve"> тармақшаларында қарастырылған іс-шаралардың орындалуы туралы мәліметтерді ұсынуды қамтамасыз етсін.</w:t>
      </w:r>
    </w:p>
    <w:bookmarkEnd w:id="8"/>
    <w:bookmarkStart w:name="z16" w:id="9"/>
    <w:p>
      <w:pPr>
        <w:spacing w:after="0"/>
        <w:ind w:left="0"/>
        <w:jc w:val="both"/>
      </w:pPr>
      <w:r>
        <w:rPr>
          <w:rFonts w:ascii="Times New Roman"/>
          <w:b w:val="false"/>
          <w:i w:val="false"/>
          <w:color w:val="000000"/>
          <w:sz w:val="28"/>
        </w:rPr>
        <w:t xml:space="preserve">
      4. Осы қаулының орындалуын бақылау Алматы облысы әкімінің орынбасары С. Бескемпіровке жүктелсін. </w:t>
      </w:r>
    </w:p>
    <w:bookmarkEnd w:id="9"/>
    <w:bookmarkStart w:name="z17" w:id="10"/>
    <w:p>
      <w:pPr>
        <w:spacing w:after="0"/>
        <w:ind w:left="0"/>
        <w:jc w:val="both"/>
      </w:pPr>
      <w:r>
        <w:rPr>
          <w:rFonts w:ascii="Times New Roman"/>
          <w:b w:val="false"/>
          <w:i w:val="false"/>
          <w:color w:val="000000"/>
          <w:sz w:val="28"/>
        </w:rPr>
        <w:t xml:space="preserve">
      5. Осы қаулы әділет органдарында мемлекеттік тіркелген күннен бастап күшіне енеді және алғашқы ресми жарияланған күнінен бастап қолданысқа енгізіледі. </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Алматы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Баталов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Алматы облысы әкімдігінің 2017 жылғы "11" желтоқсан № 549 қаулысына қосымша </w:t>
            </w:r>
          </w:p>
        </w:tc>
      </w:tr>
    </w:tbl>
    <w:bookmarkStart w:name="z20" w:id="11"/>
    <w:p>
      <w:pPr>
        <w:spacing w:after="0"/>
        <w:ind w:left="0"/>
        <w:jc w:val="left"/>
      </w:pPr>
      <w:r>
        <w:rPr>
          <w:rFonts w:ascii="Times New Roman"/>
          <w:b/>
          <w:i w:val="false"/>
          <w:color w:val="000000"/>
        </w:rPr>
        <w:t xml:space="preserve"> Cубсидияланатын тыңайтқыштар түрлерінің тізбесі және тыңайтқыштарды сатушыдан сатып алынған тыңайтқыштардың 1 тоннасына (килограмына, литріне) арналған субсидиялардың нормалары</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2353"/>
        <w:gridCol w:w="8223"/>
        <w:gridCol w:w="241"/>
        <w:gridCol w:w="975"/>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2"/>
          <w:p>
            <w:pPr>
              <w:spacing w:after="20"/>
              <w:ind w:left="20"/>
              <w:jc w:val="both"/>
            </w:pPr>
            <w:r>
              <w:rPr>
                <w:rFonts w:ascii="Times New Roman"/>
                <w:b w:val="false"/>
                <w:i w:val="false"/>
                <w:color w:val="000000"/>
                <w:sz w:val="20"/>
              </w:rPr>
              <w:t>
№ р/с</w:t>
            </w:r>
          </w:p>
          <w:bookmarkEnd w:id="12"/>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Субсидияланатын тыңайтқыш түрлері</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Тыңайтқыштың құрамындағы әрекет етуші заттар,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бірлікке арналған субсидия нормалары, теңге</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3"/>
          <w:p>
            <w:pPr>
              <w:spacing w:after="20"/>
              <w:ind w:left="20"/>
              <w:jc w:val="both"/>
            </w:pPr>
            <w:r>
              <w:rPr>
                <w:rFonts w:ascii="Times New Roman"/>
                <w:b w:val="false"/>
                <w:i w:val="false"/>
                <w:color w:val="000000"/>
                <w:sz w:val="20"/>
              </w:rPr>
              <w:t>
1</w:t>
            </w:r>
          </w:p>
          <w:bookmarkEnd w:id="13"/>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4"/>
          <w:p>
            <w:pPr>
              <w:spacing w:after="20"/>
              <w:ind w:left="20"/>
              <w:jc w:val="both"/>
            </w:pPr>
            <w:r>
              <w:rPr>
                <w:rFonts w:ascii="Times New Roman"/>
                <w:b w:val="false"/>
                <w:i w:val="false"/>
                <w:color w:val="000000"/>
                <w:sz w:val="20"/>
              </w:rPr>
              <w:t>
Азотты тыңайтқыштар</w:t>
            </w:r>
          </w:p>
          <w:bookmarkEnd w:id="14"/>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5"/>
          <w:p>
            <w:pPr>
              <w:spacing w:after="20"/>
              <w:ind w:left="20"/>
              <w:jc w:val="both"/>
            </w:pPr>
            <w:r>
              <w:rPr>
                <w:rFonts w:ascii="Times New Roman"/>
                <w:b w:val="false"/>
                <w:i w:val="false"/>
                <w:color w:val="000000"/>
                <w:sz w:val="20"/>
              </w:rPr>
              <w:t>
1</w:t>
            </w:r>
          </w:p>
          <w:bookmarkEnd w:id="15"/>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Аммиакты селитра</w:t>
            </w:r>
          </w:p>
        </w:tc>
        <w:tc>
          <w:tcPr>
            <w:tcW w:w="82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34,4</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0" w:type="auto"/>
            <w:vMerge/>
            <w:tcBorders>
              <w:top w:val="nil"/>
              <w:left w:val="single" w:color="cfcfcf" w:sz="5"/>
              <w:bottom w:val="single" w:color="cfcfcf" w:sz="5"/>
              <w:right w:val="single" w:color="cfcfcf" w:sz="5"/>
            </w:tcBorders>
          </w:tcP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Селитралы аммиак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маркалы селитралы аммиак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6"/>
          <w:p>
            <w:pPr>
              <w:spacing w:after="20"/>
              <w:ind w:left="20"/>
              <w:jc w:val="both"/>
            </w:pPr>
            <w:r>
              <w:rPr>
                <w:rFonts w:ascii="Times New Roman"/>
                <w:b w:val="false"/>
                <w:i w:val="false"/>
                <w:color w:val="000000"/>
                <w:sz w:val="20"/>
              </w:rPr>
              <w:t>
2</w:t>
            </w:r>
          </w:p>
          <w:bookmarkEnd w:id="16"/>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сульфаты</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30 800</w:t>
            </w:r>
          </w:p>
        </w:tc>
      </w:tr>
      <w:tr>
        <w:trPr>
          <w:trHeight w:val="30" w:hRule="atLeast"/>
        </w:trPr>
        <w:tc>
          <w:tcPr>
            <w:tcW w:w="0" w:type="auto"/>
            <w:vMerge/>
            <w:tcBorders>
              <w:top w:val="nil"/>
              <w:left w:val="single" w:color="cfcfcf" w:sz="5"/>
              <w:bottom w:val="single" w:color="cfcfcf" w:sz="5"/>
              <w:right w:val="single" w:color="cfcfcf" w:sz="5"/>
            </w:tcBorders>
          </w:tcP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Аммоний сульфаты </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 S-24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7"/>
          <w:p>
            <w:pPr>
              <w:spacing w:after="20"/>
              <w:ind w:left="20"/>
              <w:jc w:val="both"/>
            </w:pPr>
            <w:r>
              <w:rPr>
                <w:rFonts w:ascii="Times New Roman"/>
                <w:b w:val="false"/>
                <w:i w:val="false"/>
                <w:color w:val="000000"/>
                <w:sz w:val="20"/>
              </w:rPr>
              <w:t>
3</w:t>
            </w:r>
          </w:p>
          <w:bookmarkEnd w:id="17"/>
        </w:tc>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Карбамид</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N-46</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N-41,2, K2O-5,5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N-46,2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N-46,3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N-46,6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маркалы, Карбамид</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N-46,2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18"/>
          <w:p>
            <w:pPr>
              <w:spacing w:after="20"/>
              <w:ind w:left="20"/>
              <w:jc w:val="both"/>
            </w:pPr>
            <w:r>
              <w:rPr>
                <w:rFonts w:ascii="Times New Roman"/>
                <w:b w:val="false"/>
                <w:i w:val="false"/>
                <w:color w:val="000000"/>
                <w:sz w:val="20"/>
              </w:rPr>
              <w:t>
4</w:t>
            </w:r>
          </w:p>
          <w:bookmarkEnd w:id="18"/>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тыңайтқыш КАС+</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N-28-34, K2O-0,052,</w:t>
            </w:r>
            <w:r>
              <w:br/>
            </w:r>
            <w:r>
              <w:rPr>
                <w:rFonts w:ascii="Times New Roman"/>
                <w:b w:val="false"/>
                <w:i w:val="false"/>
                <w:color w:val="000000"/>
                <w:sz w:val="20"/>
              </w:rPr>
              <w:t>
SO3-0,046, Fe-0,04</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42 500</w:t>
            </w:r>
          </w:p>
        </w:tc>
      </w:tr>
      <w:tr>
        <w:trPr>
          <w:trHeight w:val="30" w:hRule="atLeast"/>
        </w:trPr>
        <w:tc>
          <w:tcPr>
            <w:tcW w:w="0" w:type="auto"/>
            <w:vMerge/>
            <w:tcBorders>
              <w:top w:val="nil"/>
              <w:left w:val="single" w:color="cfcfcf" w:sz="5"/>
              <w:bottom w:val="single" w:color="cfcfcf" w:sz="5"/>
              <w:right w:val="single" w:color="cfcfcf" w:sz="5"/>
            </w:tcBorders>
          </w:tcP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 сұйық тыңайтқыш (КАС)</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 сұйық тыңайтқыш, марка КАС-32</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 сұйық тыңайтқыш (КАС)</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аммонилы - 7,</w:t>
            </w:r>
            <w:r>
              <w:br/>
            </w:r>
            <w:r>
              <w:rPr>
                <w:rFonts w:ascii="Times New Roman"/>
                <w:b w:val="false"/>
                <w:i w:val="false"/>
                <w:color w:val="000000"/>
                <w:sz w:val="20"/>
              </w:rPr>
              <w:t>
N нитратты - 7,</w:t>
            </w:r>
            <w:r>
              <w:br/>
            </w:r>
            <w:r>
              <w:rPr>
                <w:rFonts w:ascii="Times New Roman"/>
                <w:b w:val="false"/>
                <w:i w:val="false"/>
                <w:color w:val="000000"/>
                <w:sz w:val="20"/>
              </w:rPr>
              <w:t>
N амидты - 14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19"/>
          <w:p>
            <w:pPr>
              <w:spacing w:after="20"/>
              <w:ind w:left="20"/>
              <w:jc w:val="both"/>
            </w:pPr>
            <w:r>
              <w:rPr>
                <w:rFonts w:ascii="Times New Roman"/>
                <w:b w:val="false"/>
                <w:i w:val="false"/>
                <w:color w:val="000000"/>
                <w:sz w:val="20"/>
              </w:rPr>
              <w:t>
Фосфорлы тыңайтқыштар</w:t>
            </w:r>
          </w:p>
          <w:bookmarkEnd w:id="19"/>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20"/>
          <w:p>
            <w:pPr>
              <w:spacing w:after="20"/>
              <w:ind w:left="20"/>
              <w:jc w:val="both"/>
            </w:pPr>
            <w:r>
              <w:rPr>
                <w:rFonts w:ascii="Times New Roman"/>
                <w:b w:val="false"/>
                <w:i w:val="false"/>
                <w:color w:val="000000"/>
                <w:sz w:val="20"/>
              </w:rPr>
              <w:t>
5</w:t>
            </w:r>
          </w:p>
          <w:bookmarkEnd w:id="20"/>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Суперфосфат</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P-15</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18 700</w:t>
            </w:r>
          </w:p>
        </w:tc>
      </w:tr>
      <w:tr>
        <w:trPr>
          <w:trHeight w:val="30" w:hRule="atLeast"/>
        </w:trPr>
        <w:tc>
          <w:tcPr>
            <w:tcW w:w="0" w:type="auto"/>
            <w:vMerge/>
            <w:tcBorders>
              <w:top w:val="nil"/>
              <w:left w:val="single" w:color="cfcfcf" w:sz="5"/>
              <w:bottom w:val="single" w:color="cfcfcf" w:sz="5"/>
              <w:right w:val="single" w:color="cfcfcf" w:sz="5"/>
            </w:tcBorders>
          </w:tcP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Суперфосфат байытылған</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Суперфосфат</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21"/>
          <w:p>
            <w:pPr>
              <w:spacing w:after="20"/>
              <w:ind w:left="20"/>
              <w:jc w:val="both"/>
            </w:pPr>
            <w:r>
              <w:rPr>
                <w:rFonts w:ascii="Times New Roman"/>
                <w:b w:val="false"/>
                <w:i w:val="false"/>
                <w:color w:val="000000"/>
                <w:sz w:val="20"/>
              </w:rPr>
              <w:t>
6</w:t>
            </w:r>
          </w:p>
          <w:bookmarkEnd w:id="21"/>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Шилісай кен орнының фосфоритті ұны және концентраты</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22"/>
          <w:p>
            <w:pPr>
              <w:spacing w:after="20"/>
              <w:ind w:left="20"/>
              <w:jc w:val="both"/>
            </w:pPr>
            <w:r>
              <w:rPr>
                <w:rFonts w:ascii="Times New Roman"/>
                <w:b w:val="false"/>
                <w:i w:val="false"/>
                <w:color w:val="000000"/>
                <w:sz w:val="20"/>
              </w:rPr>
              <w:t>
7</w:t>
            </w:r>
          </w:p>
          <w:bookmarkEnd w:id="22"/>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Азот-күкірт құрамды супрефос "Супрефос-NS"</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P2O5-24, Ca-14, Mg-0,5, SO3-25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64 000</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23"/>
          <w:p>
            <w:pPr>
              <w:spacing w:after="20"/>
              <w:ind w:left="20"/>
              <w:jc w:val="both"/>
            </w:pPr>
            <w:r>
              <w:rPr>
                <w:rFonts w:ascii="Times New Roman"/>
                <w:b w:val="false"/>
                <w:i w:val="false"/>
                <w:color w:val="000000"/>
                <w:sz w:val="20"/>
              </w:rPr>
              <w:t>
8</w:t>
            </w:r>
          </w:p>
          <w:bookmarkEnd w:id="23"/>
        </w:tc>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P-46</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P-52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24"/>
          <w:p>
            <w:pPr>
              <w:spacing w:after="20"/>
              <w:ind w:left="20"/>
              <w:jc w:val="both"/>
            </w:pPr>
            <w:r>
              <w:rPr>
                <w:rFonts w:ascii="Times New Roman"/>
                <w:b w:val="false"/>
                <w:i w:val="false"/>
                <w:color w:val="000000"/>
                <w:sz w:val="20"/>
              </w:rPr>
              <w:t>
Калийлы тыңайтқыштар</w:t>
            </w:r>
          </w:p>
          <w:bookmarkEnd w:id="24"/>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25"/>
          <w:p>
            <w:pPr>
              <w:spacing w:after="20"/>
              <w:ind w:left="20"/>
              <w:jc w:val="both"/>
            </w:pPr>
            <w:r>
              <w:rPr>
                <w:rFonts w:ascii="Times New Roman"/>
                <w:b w:val="false"/>
                <w:i w:val="false"/>
                <w:color w:val="000000"/>
                <w:sz w:val="20"/>
              </w:rPr>
              <w:t>
9</w:t>
            </w:r>
          </w:p>
          <w:bookmarkEnd w:id="25"/>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Хлорлы калий</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K2O-60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26"/>
          <w:p>
            <w:pPr>
              <w:spacing w:after="20"/>
              <w:ind w:left="20"/>
              <w:jc w:val="both"/>
            </w:pPr>
            <w:r>
              <w:rPr>
                <w:rFonts w:ascii="Times New Roman"/>
                <w:b w:val="false"/>
                <w:i w:val="false"/>
                <w:color w:val="000000"/>
                <w:sz w:val="20"/>
              </w:rPr>
              <w:t>
10</w:t>
            </w:r>
          </w:p>
          <w:bookmarkEnd w:id="26"/>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Тазартылған күкіртқышқылды калий (калий сульфаты) </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K2O-50</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130 000</w:t>
            </w:r>
          </w:p>
        </w:tc>
      </w:tr>
      <w:tr>
        <w:trPr>
          <w:trHeight w:val="30" w:hRule="atLeast"/>
        </w:trPr>
        <w:tc>
          <w:tcPr>
            <w:tcW w:w="0" w:type="auto"/>
            <w:vMerge/>
            <w:tcBorders>
              <w:top w:val="nil"/>
              <w:left w:val="single" w:color="cfcfcf" w:sz="5"/>
              <w:bottom w:val="single" w:color="cfcfcf" w:sz="5"/>
              <w:right w:val="single" w:color="cfcfcf" w:sz="5"/>
            </w:tcBorders>
          </w:tcP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Агрохимикат калий сульфаты </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K-53, S-18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сульфаты (Krista SOP)</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K2O-52, SO3- 45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27"/>
          <w:p>
            <w:pPr>
              <w:spacing w:after="20"/>
              <w:ind w:left="20"/>
              <w:jc w:val="both"/>
            </w:pPr>
            <w:r>
              <w:rPr>
                <w:rFonts w:ascii="Times New Roman"/>
                <w:b w:val="false"/>
                <w:i w:val="false"/>
                <w:color w:val="000000"/>
                <w:sz w:val="20"/>
              </w:rPr>
              <w:t>
Күрделі тыңайтқыштар</w:t>
            </w:r>
          </w:p>
          <w:bookmarkEnd w:id="27"/>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28"/>
          <w:p>
            <w:pPr>
              <w:spacing w:after="20"/>
              <w:ind w:left="20"/>
              <w:jc w:val="both"/>
            </w:pPr>
            <w:r>
              <w:rPr>
                <w:rFonts w:ascii="Times New Roman"/>
                <w:b w:val="false"/>
                <w:i w:val="false"/>
                <w:color w:val="000000"/>
                <w:sz w:val="20"/>
              </w:rPr>
              <w:t>
11</w:t>
            </w:r>
          </w:p>
          <w:bookmarkEnd w:id="28"/>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15:15:15 NPK маркалы нитроаммофоска </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P-15, K-15</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59 000</w:t>
            </w:r>
          </w:p>
        </w:tc>
      </w:tr>
      <w:tr>
        <w:trPr>
          <w:trHeight w:val="30" w:hRule="atLeast"/>
        </w:trPr>
        <w:tc>
          <w:tcPr>
            <w:tcW w:w="0" w:type="auto"/>
            <w:vMerge/>
            <w:tcBorders>
              <w:top w:val="nil"/>
              <w:left w:val="single" w:color="cfcfcf" w:sz="5"/>
              <w:bottom w:val="single" w:color="cfcfcf" w:sz="5"/>
              <w:right w:val="single" w:color="cfcfcf" w:sz="5"/>
            </w:tcBorders>
          </w:tcP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15:15:15 маркалы азотты-фосфорлы-калийлы тыңайтқыш </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P-15, K-15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Азотты-фосфорлы-калийлы тыңайтқыш нитроаммофоска (азофоска)</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P-16, K-16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Азотты-фосфорлы-калийлы тыңайтқыш NPK-1 (диаммофоска)</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P-26, K-26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23:13:8 маркалы нитроаммофоска </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N-23, P-13, K-8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тыңайтқыш: Нитроаммофоска</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P-16, K-16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P-16, K-16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16:16:16 NPK маркалы нитроаммофоска </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P-16, K-16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15:15:15 маркалы азотты-фосфорлы-калийлы тыңайтқыш </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P-26, K- 26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10:26:26 маркалы нитроаммофоска </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P-26, K-26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тыңайтқыш: Нитрофоска</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P-15, K-15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Азотты-фосфорлы-калийлы кешенді минералды тыңайтқыш (NPK қоспасы)</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P-16, K-16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P-19, K-19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P-14, K-20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NPK-тыңайтқыш</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P-15, K-15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29"/>
          <w:p>
            <w:pPr>
              <w:spacing w:after="20"/>
              <w:ind w:left="20"/>
              <w:jc w:val="both"/>
            </w:pPr>
            <w:r>
              <w:rPr>
                <w:rFonts w:ascii="Times New Roman"/>
                <w:b w:val="false"/>
                <w:i w:val="false"/>
                <w:color w:val="000000"/>
                <w:sz w:val="20"/>
              </w:rPr>
              <w:t>
12</w:t>
            </w:r>
          </w:p>
          <w:bookmarkEnd w:id="29"/>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20:20 маркалы азот-фосфор-күкірт құрамды күрделі тыңайтқыш </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P-20, S-14</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0" w:type="auto"/>
            <w:vMerge/>
            <w:tcBorders>
              <w:top w:val="nil"/>
              <w:left w:val="single" w:color="cfcfcf" w:sz="5"/>
              <w:bottom w:val="single" w:color="cfcfcf" w:sz="5"/>
              <w:right w:val="single" w:color="cfcfcf" w:sz="5"/>
            </w:tcBorders>
          </w:tcP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маркалы азот-фосфор-күкірт құрамды күрделі тыңайтқыш</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P-20, S-8-14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30"/>
          <w:p>
            <w:pPr>
              <w:spacing w:after="20"/>
              <w:ind w:left="20"/>
              <w:jc w:val="both"/>
            </w:pPr>
            <w:r>
              <w:rPr>
                <w:rFonts w:ascii="Times New Roman"/>
                <w:b w:val="false"/>
                <w:i w:val="false"/>
                <w:color w:val="000000"/>
                <w:sz w:val="20"/>
              </w:rPr>
              <w:t>
13</w:t>
            </w:r>
          </w:p>
          <w:bookmarkEnd w:id="30"/>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тыңайтқыш: Нитрофоска</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 P-14, K-14,</w:t>
            </w:r>
            <w:r>
              <w:br/>
            </w:r>
            <w:r>
              <w:rPr>
                <w:rFonts w:ascii="Times New Roman"/>
                <w:b w:val="false"/>
                <w:i w:val="false"/>
                <w:color w:val="000000"/>
                <w:sz w:val="20"/>
              </w:rPr>
              <w:t>
Ca-12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57 500</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31"/>
          <w:p>
            <w:pPr>
              <w:spacing w:after="20"/>
              <w:ind w:left="20"/>
              <w:jc w:val="both"/>
            </w:pPr>
            <w:r>
              <w:rPr>
                <w:rFonts w:ascii="Times New Roman"/>
                <w:b w:val="false"/>
                <w:i w:val="false"/>
                <w:color w:val="000000"/>
                <w:sz w:val="20"/>
              </w:rPr>
              <w:t>
14</w:t>
            </w:r>
          </w:p>
          <w:bookmarkEnd w:id="31"/>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Жақсартылған гранулометриялық құрамды нитроаммофоска </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P-16, K-16, S-2, Ca-1, Mg-0,6</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0" w:type="auto"/>
            <w:vMerge/>
            <w:tcBorders>
              <w:top w:val="nil"/>
              <w:left w:val="single" w:color="cfcfcf" w:sz="5"/>
              <w:bottom w:val="single" w:color="cfcfcf" w:sz="5"/>
              <w:right w:val="single" w:color="cfcfcf" w:sz="5"/>
            </w:tcBorders>
          </w:tcP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14:14:23 маркалы нитроаммофоска </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N-14, P-14, K-23, S-1,7, Ca-0,5, Mg-1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32"/>
          <w:p>
            <w:pPr>
              <w:spacing w:after="20"/>
              <w:ind w:left="20"/>
              <w:jc w:val="both"/>
            </w:pPr>
            <w:r>
              <w:rPr>
                <w:rFonts w:ascii="Times New Roman"/>
                <w:b w:val="false"/>
                <w:i w:val="false"/>
                <w:color w:val="000000"/>
                <w:sz w:val="20"/>
              </w:rPr>
              <w:t>
15</w:t>
            </w:r>
          </w:p>
          <w:bookmarkEnd w:id="32"/>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Азот-фосфор-калий-күкірт құрамды тыңайтқыш, (NPКS-тыңайтқыш)</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N-4,0, Р2О5-9,6, К2О-8,0, SO3-12,0, СаО-10,2, MgO-0,5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44 898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33"/>
          <w:p>
            <w:pPr>
              <w:spacing w:after="20"/>
              <w:ind w:left="20"/>
              <w:jc w:val="both"/>
            </w:pPr>
            <w:r>
              <w:rPr>
                <w:rFonts w:ascii="Times New Roman"/>
                <w:b w:val="false"/>
                <w:i w:val="false"/>
                <w:color w:val="000000"/>
                <w:sz w:val="20"/>
              </w:rPr>
              <w:t>
16</w:t>
            </w:r>
          </w:p>
          <w:bookmarkEnd w:id="33"/>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 В маркалы (NPS- тыңайтқыш) азот-фосфор-күкірт құрамды тыңайтқыш</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аммонилы- 6,0, Р2О5-11,0, SO3-15,0, СаО-14,0; MgO-0,25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34"/>
          <w:p>
            <w:pPr>
              <w:spacing w:after="20"/>
              <w:ind w:left="20"/>
              <w:jc w:val="both"/>
            </w:pPr>
            <w:r>
              <w:rPr>
                <w:rFonts w:ascii="Times New Roman"/>
                <w:b w:val="false"/>
                <w:i w:val="false"/>
                <w:color w:val="000000"/>
                <w:sz w:val="20"/>
              </w:rPr>
              <w:t>
17</w:t>
            </w:r>
          </w:p>
          <w:bookmarkEnd w:id="34"/>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Фосфор-калийлы тыңайтқыш</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Р-27%, К-4%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35"/>
          <w:p>
            <w:pPr>
              <w:spacing w:after="20"/>
              <w:ind w:left="20"/>
              <w:jc w:val="both"/>
            </w:pPr>
            <w:r>
              <w:rPr>
                <w:rFonts w:ascii="Times New Roman"/>
                <w:b w:val="false"/>
                <w:i w:val="false"/>
                <w:color w:val="000000"/>
                <w:sz w:val="20"/>
              </w:rPr>
              <w:t>
18</w:t>
            </w:r>
          </w:p>
          <w:bookmarkEnd w:id="35"/>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Фосфор-калий- күкірт құрамды тыңайтқыш (РКS- тыңайтқыш)</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Р2О5-13,1, К2О-7,0,</w:t>
            </w:r>
            <w:r>
              <w:br/>
            </w:r>
            <w:r>
              <w:rPr>
                <w:rFonts w:ascii="Times New Roman"/>
                <w:b w:val="false"/>
                <w:i w:val="false"/>
                <w:color w:val="000000"/>
                <w:sz w:val="20"/>
              </w:rPr>
              <w:t>
SО3-7,0, СаО-13,3,</w:t>
            </w:r>
            <w:r>
              <w:br/>
            </w:r>
            <w:r>
              <w:rPr>
                <w:rFonts w:ascii="Times New Roman"/>
                <w:b w:val="false"/>
                <w:i w:val="false"/>
                <w:color w:val="000000"/>
                <w:sz w:val="20"/>
              </w:rPr>
              <w:t>
MgО-0,4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30 428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36"/>
          <w:p>
            <w:pPr>
              <w:spacing w:after="20"/>
              <w:ind w:left="20"/>
              <w:jc w:val="both"/>
            </w:pPr>
            <w:r>
              <w:rPr>
                <w:rFonts w:ascii="Times New Roman"/>
                <w:b w:val="false"/>
                <w:i w:val="false"/>
                <w:color w:val="000000"/>
                <w:sz w:val="20"/>
              </w:rPr>
              <w:t>
19</w:t>
            </w:r>
          </w:p>
          <w:bookmarkEnd w:id="36"/>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 күкірт құрамды тыңайтқыш (РS- тыңайтқыш)</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Р2О5-11,0,SO3-10,0,</w:t>
            </w:r>
            <w:r>
              <w:br/>
            </w:r>
            <w:r>
              <w:rPr>
                <w:rFonts w:ascii="Times New Roman"/>
                <w:b w:val="false"/>
                <w:i w:val="false"/>
                <w:color w:val="000000"/>
                <w:sz w:val="20"/>
              </w:rPr>
              <w:t>
СаО-13,5, MgO-0,45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25 165</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37"/>
          <w:p>
            <w:pPr>
              <w:spacing w:after="20"/>
              <w:ind w:left="20"/>
              <w:jc w:val="both"/>
            </w:pPr>
            <w:r>
              <w:rPr>
                <w:rFonts w:ascii="Times New Roman"/>
                <w:b w:val="false"/>
                <w:i w:val="false"/>
                <w:color w:val="000000"/>
                <w:sz w:val="20"/>
              </w:rPr>
              <w:t>
20</w:t>
            </w:r>
          </w:p>
          <w:bookmarkEnd w:id="37"/>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маркалы арнайы суда ерігіш моноаммонийфосфаты </w:t>
            </w:r>
          </w:p>
        </w:tc>
        <w:tc>
          <w:tcPr>
            <w:tcW w:w="82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P-61</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190 000</w:t>
            </w:r>
          </w:p>
        </w:tc>
      </w:tr>
      <w:tr>
        <w:trPr>
          <w:trHeight w:val="30" w:hRule="atLeast"/>
        </w:trPr>
        <w:tc>
          <w:tcPr>
            <w:tcW w:w="0" w:type="auto"/>
            <w:vMerge/>
            <w:tcBorders>
              <w:top w:val="nil"/>
              <w:left w:val="single" w:color="cfcfcf" w:sz="5"/>
              <w:bottom w:val="single" w:color="cfcfcf" w:sz="5"/>
              <w:right w:val="single" w:color="cfcfcf" w:sz="5"/>
            </w:tcBorders>
          </w:tcP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Азықтық моноаммонийфосфаты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38"/>
          <w:p>
            <w:pPr>
              <w:spacing w:after="20"/>
              <w:ind w:left="20"/>
              <w:jc w:val="both"/>
            </w:pPr>
            <w:r>
              <w:rPr>
                <w:rFonts w:ascii="Times New Roman"/>
                <w:b w:val="false"/>
                <w:i w:val="false"/>
                <w:color w:val="000000"/>
                <w:sz w:val="20"/>
              </w:rPr>
              <w:t>
21</w:t>
            </w:r>
          </w:p>
          <w:bookmarkEnd w:id="38"/>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Агрохимикат монокалий фосфаты</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P-52, K-34</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340 000</w:t>
            </w:r>
          </w:p>
        </w:tc>
      </w:tr>
      <w:tr>
        <w:trPr>
          <w:trHeight w:val="30" w:hRule="atLeast"/>
        </w:trPr>
        <w:tc>
          <w:tcPr>
            <w:tcW w:w="0" w:type="auto"/>
            <w:vMerge/>
            <w:tcBorders>
              <w:top w:val="nil"/>
              <w:left w:val="single" w:color="cfcfcf" w:sz="5"/>
              <w:bottom w:val="single" w:color="cfcfcf" w:sz="5"/>
              <w:right w:val="single" w:color="cfcfcf" w:sz="5"/>
            </w:tcBorders>
          </w:tcP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Монокалий фосфаты</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P-52, K-34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Krista MKP тыңайтқыш (монокалий фосфаты)</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P2O-52, K20-34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39"/>
          <w:p>
            <w:pPr>
              <w:spacing w:after="20"/>
              <w:ind w:left="20"/>
              <w:jc w:val="both"/>
            </w:pPr>
            <w:r>
              <w:rPr>
                <w:rFonts w:ascii="Times New Roman"/>
                <w:b w:val="false"/>
                <w:i w:val="false"/>
                <w:color w:val="000000"/>
                <w:sz w:val="20"/>
              </w:rPr>
              <w:t>
Микротыңайтқыштар</w:t>
            </w:r>
          </w:p>
          <w:bookmarkEnd w:id="39"/>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40"/>
          <w:p>
            <w:pPr>
              <w:spacing w:after="20"/>
              <w:ind w:left="20"/>
              <w:jc w:val="both"/>
            </w:pPr>
            <w:r>
              <w:rPr>
                <w:rFonts w:ascii="Times New Roman"/>
                <w:b w:val="false"/>
                <w:i w:val="false"/>
                <w:color w:val="000000"/>
                <w:sz w:val="20"/>
              </w:rPr>
              <w:t>
22</w:t>
            </w:r>
          </w:p>
          <w:bookmarkEnd w:id="40"/>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нитраты YaraLivaCalcinit</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N-15,5, NH4-1,1,</w:t>
            </w:r>
            <w:r>
              <w:br/>
            </w:r>
            <w:r>
              <w:rPr>
                <w:rFonts w:ascii="Times New Roman"/>
                <w:b w:val="false"/>
                <w:i w:val="false"/>
                <w:color w:val="000000"/>
                <w:sz w:val="20"/>
              </w:rPr>
              <w:t>
NO3-14,4, CaO-26,5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132 500</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41"/>
          <w:p>
            <w:pPr>
              <w:spacing w:after="20"/>
              <w:ind w:left="20"/>
              <w:jc w:val="both"/>
            </w:pPr>
            <w:r>
              <w:rPr>
                <w:rFonts w:ascii="Times New Roman"/>
                <w:b w:val="false"/>
                <w:i w:val="false"/>
                <w:color w:val="000000"/>
                <w:sz w:val="20"/>
              </w:rPr>
              <w:t>
23</w:t>
            </w:r>
          </w:p>
          <w:bookmarkEnd w:id="41"/>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Kristalon Special минералды тыңайтқышы </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NH4-3,3, NO3-4,9, Nкарб- 9,8, P2O5-18, K2O-18, MgO-3, SO3-5, B-0,025, Cu-0,01, Fe- 0,07, Mn-0,04, Zn-0,025, Mo-0,004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r>
      <w:tr>
        <w:trPr>
          <w:trHeight w:val="30" w:hRule="atLeast"/>
        </w:trPr>
        <w:tc>
          <w:tcPr>
            <w:tcW w:w="0" w:type="auto"/>
            <w:vMerge/>
            <w:tcBorders>
              <w:top w:val="nil"/>
              <w:left w:val="single" w:color="cfcfcf" w:sz="5"/>
              <w:bottom w:val="single" w:color="cfcfcf" w:sz="5"/>
              <w:right w:val="single" w:color="cfcfcf" w:sz="5"/>
            </w:tcBorders>
          </w:tcP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Kristalon Red минералды тыңайтқышы </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NH4-1,9, NO3-10,1, P2O5-12, K2O-36, MgO-1, SO3-2,5, B-0,025, Cu-0,01, Fe-0,07, Mn-0,04, Zn-0,025, Mo-0,004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KristalonYellow минералды тыңайтқышы </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NH4- 8,6, NO3-4,4, P2O5-40, K2O-13, B-0,025, Cu-0,01, Fe-0,07, Mn-0,04, Zn-0,025, Mo-0,004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Kristalon Cucumber минералды тыңайтқышы </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N-14, NO3-7, Nкарб-7, P2O5-11, K2O-31, MgO-2,5, SO3-5, B-0,02, Cu-0,01, Fe-0,15, Mn-0,1, Zn-0,01, Mo-0,002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42"/>
          <w:p>
            <w:pPr>
              <w:spacing w:after="20"/>
              <w:ind w:left="20"/>
              <w:jc w:val="both"/>
            </w:pPr>
            <w:r>
              <w:rPr>
                <w:rFonts w:ascii="Times New Roman"/>
                <w:b w:val="false"/>
                <w:i w:val="false"/>
                <w:color w:val="000000"/>
                <w:sz w:val="20"/>
              </w:rPr>
              <w:t>
24</w:t>
            </w:r>
          </w:p>
          <w:bookmarkEnd w:id="42"/>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Vita Rexolin D12 Хелат темір DTPA тыңайтқышы</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Fe-11,6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1744,5</w:t>
            </w:r>
          </w:p>
        </w:tc>
      </w:tr>
      <w:tr>
        <w:trPr>
          <w:trHeight w:val="30" w:hRule="atLeast"/>
        </w:trPr>
        <w:tc>
          <w:tcPr>
            <w:tcW w:w="0" w:type="auto"/>
            <w:vMerge/>
            <w:tcBorders>
              <w:top w:val="nil"/>
              <w:left w:val="single" w:color="cfcfcf" w:sz="5"/>
              <w:bottom w:val="single" w:color="cfcfcf" w:sz="5"/>
              <w:right w:val="single" w:color="cfcfcf" w:sz="5"/>
            </w:tcBorders>
          </w:tcP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Vita Rexolin Q40 Хелат темір EDDHA тыңайтқышы</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43"/>
          <w:p>
            <w:pPr>
              <w:spacing w:after="20"/>
              <w:ind w:left="20"/>
              <w:jc w:val="both"/>
            </w:pPr>
            <w:r>
              <w:rPr>
                <w:rFonts w:ascii="Times New Roman"/>
                <w:b w:val="false"/>
                <w:i w:val="false"/>
                <w:color w:val="000000"/>
                <w:sz w:val="20"/>
              </w:rPr>
              <w:t>
25</w:t>
            </w:r>
          </w:p>
          <w:bookmarkEnd w:id="43"/>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Vita Rexolin Zn15 Хелат мырыш EDTA тыңайтқышы</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Zn-14,8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44"/>
          <w:p>
            <w:pPr>
              <w:spacing w:after="20"/>
              <w:ind w:left="20"/>
              <w:jc w:val="both"/>
            </w:pPr>
            <w:r>
              <w:rPr>
                <w:rFonts w:ascii="Times New Roman"/>
                <w:b w:val="false"/>
                <w:i w:val="false"/>
                <w:color w:val="000000"/>
                <w:sz w:val="20"/>
              </w:rPr>
              <w:t>
26</w:t>
            </w:r>
          </w:p>
          <w:bookmarkEnd w:id="44"/>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Vita Rexolin Mn13 Хелат марганец EDTA тыңайтқышы</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Mn-12,8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45"/>
          <w:p>
            <w:pPr>
              <w:spacing w:after="20"/>
              <w:ind w:left="20"/>
              <w:jc w:val="both"/>
            </w:pPr>
            <w:r>
              <w:rPr>
                <w:rFonts w:ascii="Times New Roman"/>
                <w:b w:val="false"/>
                <w:i w:val="false"/>
                <w:color w:val="000000"/>
                <w:sz w:val="20"/>
              </w:rPr>
              <w:t>
27</w:t>
            </w:r>
          </w:p>
          <w:bookmarkEnd w:id="45"/>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Vita Rexolin Cu15, хелат мыс EDTA тыңайтқышы</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Cu-14,8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46"/>
          <w:p>
            <w:pPr>
              <w:spacing w:after="20"/>
              <w:ind w:left="20"/>
              <w:jc w:val="both"/>
            </w:pPr>
            <w:r>
              <w:rPr>
                <w:rFonts w:ascii="Times New Roman"/>
                <w:b w:val="false"/>
                <w:i w:val="false"/>
                <w:color w:val="000000"/>
                <w:sz w:val="20"/>
              </w:rPr>
              <w:t>
28</w:t>
            </w:r>
          </w:p>
          <w:bookmarkEnd w:id="46"/>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Vita Rexolin Ca10</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Са-9,7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47"/>
          <w:p>
            <w:pPr>
              <w:spacing w:after="20"/>
              <w:ind w:left="20"/>
              <w:jc w:val="both"/>
            </w:pPr>
            <w:r>
              <w:rPr>
                <w:rFonts w:ascii="Times New Roman"/>
                <w:b w:val="false"/>
                <w:i w:val="false"/>
                <w:color w:val="000000"/>
                <w:sz w:val="20"/>
              </w:rPr>
              <w:t>
29</w:t>
            </w:r>
          </w:p>
          <w:bookmarkEnd w:id="47"/>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Vita Rexolin APN тыңайтқышы</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B-0,85, Cu-0,25, Fe-6, Mn-2,4, Zn-1,3, Mo-0,25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48"/>
          <w:p>
            <w:pPr>
              <w:spacing w:after="20"/>
              <w:ind w:left="20"/>
              <w:jc w:val="both"/>
            </w:pPr>
            <w:r>
              <w:rPr>
                <w:rFonts w:ascii="Times New Roman"/>
                <w:b w:val="false"/>
                <w:i w:val="false"/>
                <w:color w:val="000000"/>
                <w:sz w:val="20"/>
              </w:rPr>
              <w:t>
30</w:t>
            </w:r>
          </w:p>
          <w:bookmarkEnd w:id="48"/>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Vita Rexolin ABC тыңайтқышы</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K2O-12, MgO-3, SO3-6,2, B-0,5, Cu-1,5, Fe-4, Mn-4, Zn-1,5, Mo-0,1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49"/>
          <w:p>
            <w:pPr>
              <w:spacing w:after="20"/>
              <w:ind w:left="20"/>
              <w:jc w:val="both"/>
            </w:pPr>
            <w:r>
              <w:rPr>
                <w:rFonts w:ascii="Times New Roman"/>
                <w:b w:val="false"/>
                <w:i w:val="false"/>
                <w:color w:val="000000"/>
                <w:sz w:val="20"/>
              </w:rPr>
              <w:t>
31</w:t>
            </w:r>
          </w:p>
          <w:bookmarkEnd w:id="49"/>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Vita Tenso Coctail тыңайтқышы</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B-0,52, Cu-0,53, Fe-3,8, Mn-2,57, Zn-0,53, Mo-0,13, CaO-3,6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50"/>
          <w:p>
            <w:pPr>
              <w:spacing w:after="20"/>
              <w:ind w:left="20"/>
              <w:jc w:val="both"/>
            </w:pPr>
            <w:r>
              <w:rPr>
                <w:rFonts w:ascii="Times New Roman"/>
                <w:b w:val="false"/>
                <w:i w:val="false"/>
                <w:color w:val="000000"/>
                <w:sz w:val="20"/>
              </w:rPr>
              <w:t>
32</w:t>
            </w:r>
          </w:p>
          <w:bookmarkEnd w:id="50"/>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Vita Brassitrel тыңайтқышы</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MgO-8,3, SО3-28,75, B-8, Vn-7, Mo-0,4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51"/>
          <w:p>
            <w:pPr>
              <w:spacing w:after="20"/>
              <w:ind w:left="20"/>
              <w:jc w:val="both"/>
            </w:pPr>
            <w:r>
              <w:rPr>
                <w:rFonts w:ascii="Times New Roman"/>
                <w:b w:val="false"/>
                <w:i w:val="false"/>
                <w:color w:val="000000"/>
                <w:sz w:val="20"/>
              </w:rPr>
              <w:t>
33</w:t>
            </w:r>
          </w:p>
          <w:bookmarkEnd w:id="51"/>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Vita agriphos тыңайтқышы</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P205-29,1, K20-6,4, Cu-1, Fe-0,3, Mn-1,4, Zn-1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52"/>
          <w:p>
            <w:pPr>
              <w:spacing w:after="20"/>
              <w:ind w:left="20"/>
              <w:jc w:val="both"/>
            </w:pPr>
            <w:r>
              <w:rPr>
                <w:rFonts w:ascii="Times New Roman"/>
                <w:b w:val="false"/>
                <w:i w:val="false"/>
                <w:color w:val="000000"/>
                <w:sz w:val="20"/>
              </w:rPr>
              <w:t>
34</w:t>
            </w:r>
          </w:p>
          <w:bookmarkEnd w:id="52"/>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YaraVita ZINTRAC 700</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Zn-40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53"/>
          <w:p>
            <w:pPr>
              <w:spacing w:after="20"/>
              <w:ind w:left="20"/>
              <w:jc w:val="both"/>
            </w:pPr>
            <w:r>
              <w:rPr>
                <w:rFonts w:ascii="Times New Roman"/>
                <w:b w:val="false"/>
                <w:i w:val="false"/>
                <w:color w:val="000000"/>
                <w:sz w:val="20"/>
              </w:rPr>
              <w:t>
35</w:t>
            </w:r>
          </w:p>
          <w:bookmarkEnd w:id="53"/>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YaraVita MOLYTRAC 250</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P2O5-15,3, Mo-15,3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54"/>
          <w:p>
            <w:pPr>
              <w:spacing w:after="20"/>
              <w:ind w:left="20"/>
              <w:jc w:val="both"/>
            </w:pPr>
            <w:r>
              <w:rPr>
                <w:rFonts w:ascii="Times New Roman"/>
                <w:b w:val="false"/>
                <w:i w:val="false"/>
                <w:color w:val="000000"/>
                <w:sz w:val="20"/>
              </w:rPr>
              <w:t>
36</w:t>
            </w:r>
          </w:p>
          <w:bookmarkEnd w:id="54"/>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YaraVita BORTRAC 150</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N-4,7, B-11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55"/>
          <w:p>
            <w:pPr>
              <w:spacing w:after="20"/>
              <w:ind w:left="20"/>
              <w:jc w:val="both"/>
            </w:pPr>
            <w:r>
              <w:rPr>
                <w:rFonts w:ascii="Times New Roman"/>
                <w:b w:val="false"/>
                <w:i w:val="false"/>
                <w:color w:val="000000"/>
                <w:sz w:val="20"/>
              </w:rPr>
              <w:t>
37</w:t>
            </w:r>
          </w:p>
          <w:bookmarkEnd w:id="55"/>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сульфаты (Krista MgS)</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Mg2O-16, SO3- 32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56"/>
          <w:p>
            <w:pPr>
              <w:spacing w:after="20"/>
              <w:ind w:left="20"/>
              <w:jc w:val="both"/>
            </w:pPr>
            <w:r>
              <w:rPr>
                <w:rFonts w:ascii="Times New Roman"/>
                <w:b w:val="false"/>
                <w:i w:val="false"/>
                <w:color w:val="000000"/>
                <w:sz w:val="20"/>
              </w:rPr>
              <w:t>
38</w:t>
            </w:r>
          </w:p>
          <w:bookmarkEnd w:id="56"/>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Krista K Plus (калий нитраты) тыңайтқышы</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N-13,7, NO3-13,7,</w:t>
            </w:r>
            <w:r>
              <w:br/>
            </w:r>
            <w:r>
              <w:rPr>
                <w:rFonts w:ascii="Times New Roman"/>
                <w:b w:val="false"/>
                <w:i w:val="false"/>
                <w:color w:val="000000"/>
                <w:sz w:val="20"/>
              </w:rPr>
              <w:t>
K2O - 46,3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263 500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57"/>
          <w:p>
            <w:pPr>
              <w:spacing w:after="20"/>
              <w:ind w:left="20"/>
              <w:jc w:val="both"/>
            </w:pPr>
            <w:r>
              <w:rPr>
                <w:rFonts w:ascii="Times New Roman"/>
                <w:b w:val="false"/>
                <w:i w:val="false"/>
                <w:color w:val="000000"/>
                <w:sz w:val="20"/>
              </w:rPr>
              <w:t>
39</w:t>
            </w:r>
          </w:p>
          <w:bookmarkEnd w:id="57"/>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Krista MAG (магний нитраты) тыңайтқышы</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N-3-11, NO3-11,</w:t>
            </w:r>
            <w:r>
              <w:br/>
            </w:r>
            <w:r>
              <w:rPr>
                <w:rFonts w:ascii="Times New Roman"/>
                <w:b w:val="false"/>
                <w:i w:val="false"/>
                <w:color w:val="000000"/>
                <w:sz w:val="20"/>
              </w:rPr>
              <w:t>
MgO - 15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58"/>
          <w:p>
            <w:pPr>
              <w:spacing w:after="20"/>
              <w:ind w:left="20"/>
              <w:jc w:val="both"/>
            </w:pPr>
            <w:r>
              <w:rPr>
                <w:rFonts w:ascii="Times New Roman"/>
                <w:b w:val="false"/>
                <w:i w:val="false"/>
                <w:color w:val="000000"/>
                <w:sz w:val="20"/>
              </w:rPr>
              <w:t>
40</w:t>
            </w:r>
          </w:p>
          <w:bookmarkEnd w:id="58"/>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BlackJak тыңайтқышы</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гумин қышқылы -19-21, фульвоқышқылы-3-5, ульминды қышқылы және гумин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59"/>
          <w:p>
            <w:pPr>
              <w:spacing w:after="20"/>
              <w:ind w:left="20"/>
              <w:jc w:val="both"/>
            </w:pPr>
            <w:r>
              <w:rPr>
                <w:rFonts w:ascii="Times New Roman"/>
                <w:b w:val="false"/>
                <w:i w:val="false"/>
                <w:color w:val="000000"/>
                <w:sz w:val="20"/>
              </w:rPr>
              <w:t>
41</w:t>
            </w:r>
          </w:p>
          <w:bookmarkEnd w:id="59"/>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Terra-Sorb foliar тыңайтқышы</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аминоқышқылы-9,3, N-2,1, B-0,02, Zn-0,07, Mn-0,04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60"/>
          <w:p>
            <w:pPr>
              <w:spacing w:after="20"/>
              <w:ind w:left="20"/>
              <w:jc w:val="both"/>
            </w:pPr>
            <w:r>
              <w:rPr>
                <w:rFonts w:ascii="Times New Roman"/>
                <w:b w:val="false"/>
                <w:i w:val="false"/>
                <w:color w:val="000000"/>
                <w:sz w:val="20"/>
              </w:rPr>
              <w:t>
42</w:t>
            </w:r>
          </w:p>
          <w:bookmarkEnd w:id="60"/>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Terra-Sorb complex тыңайтқышы</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аминоқышқылы 20, N-5,5, B-1,5, Zn-0,1, Mn-0,1, Fe-1,0, Mg-0,8, Mo-0,001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61"/>
          <w:p>
            <w:pPr>
              <w:spacing w:after="20"/>
              <w:ind w:left="20"/>
              <w:jc w:val="both"/>
            </w:pPr>
            <w:r>
              <w:rPr>
                <w:rFonts w:ascii="Times New Roman"/>
                <w:b w:val="false"/>
                <w:i w:val="false"/>
                <w:color w:val="000000"/>
                <w:sz w:val="20"/>
              </w:rPr>
              <w:t>
43</w:t>
            </w:r>
          </w:p>
          <w:bookmarkEnd w:id="61"/>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Millerplex тыңайтқышы</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P205-3, K20-3, теңіз балдырының экстракты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62"/>
          <w:p>
            <w:pPr>
              <w:spacing w:after="20"/>
              <w:ind w:left="20"/>
              <w:jc w:val="both"/>
            </w:pPr>
            <w:r>
              <w:rPr>
                <w:rFonts w:ascii="Times New Roman"/>
                <w:b w:val="false"/>
                <w:i w:val="false"/>
                <w:color w:val="000000"/>
                <w:sz w:val="20"/>
              </w:rPr>
              <w:t>
44</w:t>
            </w:r>
          </w:p>
          <w:bookmarkEnd w:id="62"/>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Фертигрейн старт (Fertigrain Start)</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63"/>
          <w:p>
            <w:pPr>
              <w:spacing w:after="20"/>
              <w:ind w:left="20"/>
              <w:jc w:val="both"/>
            </w:pPr>
            <w:r>
              <w:rPr>
                <w:rFonts w:ascii="Times New Roman"/>
                <w:b w:val="false"/>
                <w:i w:val="false"/>
                <w:color w:val="000000"/>
                <w:sz w:val="20"/>
              </w:rPr>
              <w:t>
45</w:t>
            </w:r>
          </w:p>
          <w:bookmarkEnd w:id="63"/>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Фертигрейн Фолиар (FERTIGRAIN FOLIAR)</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Zn-0,75, Mn-0,5,</w:t>
            </w:r>
            <w:r>
              <w:br/>
            </w:r>
            <w:r>
              <w:rPr>
                <w:rFonts w:ascii="Times New Roman"/>
                <w:b w:val="false"/>
                <w:i w:val="false"/>
                <w:color w:val="000000"/>
                <w:sz w:val="20"/>
              </w:rPr>
              <w:t>
B-0,1, Fe-0,1, Cu-0,1,</w:t>
            </w:r>
            <w:r>
              <w:br/>
            </w:r>
            <w:r>
              <w:rPr>
                <w:rFonts w:ascii="Times New Roman"/>
                <w:b w:val="false"/>
                <w:i w:val="false"/>
                <w:color w:val="000000"/>
                <w:sz w:val="20"/>
              </w:rPr>
              <w:t>
Mo-0,02, Co-0,01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64"/>
          <w:p>
            <w:pPr>
              <w:spacing w:after="20"/>
              <w:ind w:left="20"/>
              <w:jc w:val="both"/>
            </w:pPr>
            <w:r>
              <w:rPr>
                <w:rFonts w:ascii="Times New Roman"/>
                <w:b w:val="false"/>
                <w:i w:val="false"/>
                <w:color w:val="000000"/>
                <w:sz w:val="20"/>
              </w:rPr>
              <w:t>
46</w:t>
            </w:r>
          </w:p>
          <w:bookmarkEnd w:id="64"/>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Текамин Райз</w:t>
            </w:r>
            <w:r>
              <w:br/>
            </w:r>
            <w:r>
              <w:rPr>
                <w:rFonts w:ascii="Times New Roman"/>
                <w:b w:val="false"/>
                <w:i w:val="false"/>
                <w:color w:val="000000"/>
                <w:sz w:val="20"/>
              </w:rPr>
              <w:t>
(TECAMIN RAIZ)</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N-5,5, K2O-1,0, Fe-0,5, Mn-0,3, Zn-0,15, Cu-0,05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65"/>
          <w:p>
            <w:pPr>
              <w:spacing w:after="20"/>
              <w:ind w:left="20"/>
              <w:jc w:val="both"/>
            </w:pPr>
            <w:r>
              <w:rPr>
                <w:rFonts w:ascii="Times New Roman"/>
                <w:b w:val="false"/>
                <w:i w:val="false"/>
                <w:color w:val="000000"/>
                <w:sz w:val="20"/>
              </w:rPr>
              <w:t>
47</w:t>
            </w:r>
          </w:p>
          <w:bookmarkEnd w:id="65"/>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Текамин Макс</w:t>
            </w:r>
            <w:r>
              <w:br/>
            </w:r>
            <w:r>
              <w:rPr>
                <w:rFonts w:ascii="Times New Roman"/>
                <w:b w:val="false"/>
                <w:i w:val="false"/>
                <w:color w:val="000000"/>
                <w:sz w:val="20"/>
              </w:rPr>
              <w:t>
(TECAMIN MAX)</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66"/>
          <w:p>
            <w:pPr>
              <w:spacing w:after="20"/>
              <w:ind w:left="20"/>
              <w:jc w:val="both"/>
            </w:pPr>
            <w:r>
              <w:rPr>
                <w:rFonts w:ascii="Times New Roman"/>
                <w:b w:val="false"/>
                <w:i w:val="false"/>
                <w:color w:val="000000"/>
                <w:sz w:val="20"/>
              </w:rPr>
              <w:t>
48</w:t>
            </w:r>
          </w:p>
          <w:bookmarkEnd w:id="66"/>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Текамин брикс</w:t>
            </w:r>
            <w:r>
              <w:br/>
            </w:r>
            <w:r>
              <w:rPr>
                <w:rFonts w:ascii="Times New Roman"/>
                <w:b w:val="false"/>
                <w:i w:val="false"/>
                <w:color w:val="000000"/>
                <w:sz w:val="20"/>
              </w:rPr>
              <w:t>
(TECAMIN BRIX)</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K-18, B-0,2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67"/>
          <w:p>
            <w:pPr>
              <w:spacing w:after="20"/>
              <w:ind w:left="20"/>
              <w:jc w:val="both"/>
            </w:pPr>
            <w:r>
              <w:rPr>
                <w:rFonts w:ascii="Times New Roman"/>
                <w:b w:val="false"/>
                <w:i w:val="false"/>
                <w:color w:val="000000"/>
                <w:sz w:val="20"/>
              </w:rPr>
              <w:t>
49</w:t>
            </w:r>
          </w:p>
          <w:bookmarkEnd w:id="67"/>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Текамин флауэр</w:t>
            </w:r>
            <w:r>
              <w:br/>
            </w:r>
            <w:r>
              <w:rPr>
                <w:rFonts w:ascii="Times New Roman"/>
                <w:b w:val="false"/>
                <w:i w:val="false"/>
                <w:color w:val="000000"/>
                <w:sz w:val="20"/>
              </w:rPr>
              <w:t>
(TEKAMIN FLOWER)</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B-10, Mo-0,5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68"/>
          <w:p>
            <w:pPr>
              <w:spacing w:after="20"/>
              <w:ind w:left="20"/>
              <w:jc w:val="both"/>
            </w:pPr>
            <w:r>
              <w:rPr>
                <w:rFonts w:ascii="Times New Roman"/>
                <w:b w:val="false"/>
                <w:i w:val="false"/>
                <w:color w:val="000000"/>
                <w:sz w:val="20"/>
              </w:rPr>
              <w:t>
50</w:t>
            </w:r>
          </w:p>
          <w:bookmarkEnd w:id="68"/>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Амино Микс (TECNOKEL AMINO MIX)</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Fe-3, Zn-0,7, Mn-0,7,</w:t>
            </w:r>
            <w:r>
              <w:br/>
            </w:r>
            <w:r>
              <w:rPr>
                <w:rFonts w:ascii="Times New Roman"/>
                <w:b w:val="false"/>
                <w:i w:val="false"/>
                <w:color w:val="000000"/>
                <w:sz w:val="20"/>
              </w:rPr>
              <w:t>
Cu-0,3, B-1,2, Mo-1,2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69"/>
          <w:p>
            <w:pPr>
              <w:spacing w:after="20"/>
              <w:ind w:left="20"/>
              <w:jc w:val="both"/>
            </w:pPr>
            <w:r>
              <w:rPr>
                <w:rFonts w:ascii="Times New Roman"/>
                <w:b w:val="false"/>
                <w:i w:val="false"/>
                <w:color w:val="000000"/>
                <w:sz w:val="20"/>
              </w:rPr>
              <w:t>
51</w:t>
            </w:r>
          </w:p>
          <w:bookmarkEnd w:id="69"/>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амино бор (TECNOKEL AMINO B)</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70"/>
          <w:p>
            <w:pPr>
              <w:spacing w:after="20"/>
              <w:ind w:left="20"/>
              <w:jc w:val="both"/>
            </w:pPr>
            <w:r>
              <w:rPr>
                <w:rFonts w:ascii="Times New Roman"/>
                <w:b w:val="false"/>
                <w:i w:val="false"/>
                <w:color w:val="000000"/>
                <w:sz w:val="20"/>
              </w:rPr>
              <w:t>
52</w:t>
            </w:r>
          </w:p>
          <w:bookmarkEnd w:id="70"/>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Амино цинк (TECNOKEL AMINO Zn)</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71"/>
          <w:p>
            <w:pPr>
              <w:spacing w:after="20"/>
              <w:ind w:left="20"/>
              <w:jc w:val="both"/>
            </w:pPr>
            <w:r>
              <w:rPr>
                <w:rFonts w:ascii="Times New Roman"/>
                <w:b w:val="false"/>
                <w:i w:val="false"/>
                <w:color w:val="000000"/>
                <w:sz w:val="20"/>
              </w:rPr>
              <w:t>
53</w:t>
            </w:r>
          </w:p>
          <w:bookmarkEnd w:id="71"/>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Амино кальций (TECNOKEL AMINO CA)</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Ca-10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72"/>
          <w:p>
            <w:pPr>
              <w:spacing w:after="20"/>
              <w:ind w:left="20"/>
              <w:jc w:val="both"/>
            </w:pPr>
            <w:r>
              <w:rPr>
                <w:rFonts w:ascii="Times New Roman"/>
                <w:b w:val="false"/>
                <w:i w:val="false"/>
                <w:color w:val="000000"/>
                <w:sz w:val="20"/>
              </w:rPr>
              <w:t>
54</w:t>
            </w:r>
          </w:p>
          <w:bookmarkEnd w:id="72"/>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Амино Fe (TECNOKEL AMINO Fe)</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Fe-9,8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73"/>
          <w:p>
            <w:pPr>
              <w:spacing w:after="20"/>
              <w:ind w:left="20"/>
              <w:jc w:val="both"/>
            </w:pPr>
            <w:r>
              <w:rPr>
                <w:rFonts w:ascii="Times New Roman"/>
                <w:b w:val="false"/>
                <w:i w:val="false"/>
                <w:color w:val="000000"/>
                <w:sz w:val="20"/>
              </w:rPr>
              <w:t>
55</w:t>
            </w:r>
          </w:p>
          <w:bookmarkEnd w:id="73"/>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Амино магний (TECNOKEL AMINO Mg)</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MgO-6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74"/>
          <w:p>
            <w:pPr>
              <w:spacing w:after="20"/>
              <w:ind w:left="20"/>
              <w:jc w:val="both"/>
            </w:pPr>
            <w:r>
              <w:rPr>
                <w:rFonts w:ascii="Times New Roman"/>
                <w:b w:val="false"/>
                <w:i w:val="false"/>
                <w:color w:val="000000"/>
                <w:sz w:val="20"/>
              </w:rPr>
              <w:t>
56</w:t>
            </w:r>
          </w:p>
          <w:bookmarkEnd w:id="74"/>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Контролфит купрум (CONTROLPHYT CU)</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Cu-6,5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75"/>
          <w:p>
            <w:pPr>
              <w:spacing w:after="20"/>
              <w:ind w:left="20"/>
              <w:jc w:val="both"/>
            </w:pPr>
            <w:r>
              <w:rPr>
                <w:rFonts w:ascii="Times New Roman"/>
                <w:b w:val="false"/>
                <w:i w:val="false"/>
                <w:color w:val="000000"/>
                <w:sz w:val="20"/>
              </w:rPr>
              <w:t>
57</w:t>
            </w:r>
          </w:p>
          <w:bookmarkEnd w:id="75"/>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Контролфит РК (CONTROLPHYT РК)</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P-30, K-20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76"/>
          <w:p>
            <w:pPr>
              <w:spacing w:after="20"/>
              <w:ind w:left="20"/>
              <w:jc w:val="both"/>
            </w:pPr>
            <w:r>
              <w:rPr>
                <w:rFonts w:ascii="Times New Roman"/>
                <w:b w:val="false"/>
                <w:i w:val="false"/>
                <w:color w:val="000000"/>
                <w:sz w:val="20"/>
              </w:rPr>
              <w:t>
58</w:t>
            </w:r>
          </w:p>
          <w:bookmarkEnd w:id="76"/>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Текнофит (TECNOPHYT PH)</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поли-гиброки-карбоқышқылы-20, N-2, P-2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77"/>
          <w:p>
            <w:pPr>
              <w:spacing w:after="20"/>
              <w:ind w:left="20"/>
              <w:jc w:val="both"/>
            </w:pPr>
            <w:r>
              <w:rPr>
                <w:rFonts w:ascii="Times New Roman"/>
                <w:b w:val="false"/>
                <w:i w:val="false"/>
                <w:color w:val="000000"/>
                <w:sz w:val="20"/>
              </w:rPr>
              <w:t>
59</w:t>
            </w:r>
          </w:p>
          <w:bookmarkEnd w:id="77"/>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Агрифул</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4,5 : Р 1 : К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78"/>
          <w:p>
            <w:pPr>
              <w:spacing w:after="20"/>
              <w:ind w:left="20"/>
              <w:jc w:val="both"/>
            </w:pPr>
            <w:r>
              <w:rPr>
                <w:rFonts w:ascii="Times New Roman"/>
                <w:b w:val="false"/>
                <w:i w:val="false"/>
                <w:color w:val="000000"/>
                <w:sz w:val="20"/>
              </w:rPr>
              <w:t>
60</w:t>
            </w:r>
          </w:p>
          <w:bookmarkEnd w:id="78"/>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Текнокельамино Mn</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 (6)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79"/>
          <w:p>
            <w:pPr>
              <w:spacing w:after="20"/>
              <w:ind w:left="20"/>
              <w:jc w:val="both"/>
            </w:pPr>
            <w:r>
              <w:rPr>
                <w:rFonts w:ascii="Times New Roman"/>
                <w:b w:val="false"/>
                <w:i w:val="false"/>
                <w:color w:val="000000"/>
                <w:sz w:val="20"/>
              </w:rPr>
              <w:t>
61</w:t>
            </w:r>
          </w:p>
          <w:bookmarkEnd w:id="79"/>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ТекнокельАмино МО</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80"/>
          <w:p>
            <w:pPr>
              <w:spacing w:after="20"/>
              <w:ind w:left="20"/>
              <w:jc w:val="both"/>
            </w:pPr>
            <w:r>
              <w:rPr>
                <w:rFonts w:ascii="Times New Roman"/>
                <w:b w:val="false"/>
                <w:i w:val="false"/>
                <w:color w:val="000000"/>
                <w:sz w:val="20"/>
              </w:rPr>
              <w:t>
62</w:t>
            </w:r>
          </w:p>
          <w:bookmarkEnd w:id="80"/>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ТекнокельАмино К</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81"/>
          <w:p>
            <w:pPr>
              <w:spacing w:after="20"/>
              <w:ind w:left="20"/>
              <w:jc w:val="both"/>
            </w:pPr>
            <w:r>
              <w:rPr>
                <w:rFonts w:ascii="Times New Roman"/>
                <w:b w:val="false"/>
                <w:i w:val="false"/>
                <w:color w:val="000000"/>
                <w:sz w:val="20"/>
              </w:rPr>
              <w:t>
63</w:t>
            </w:r>
          </w:p>
          <w:bookmarkEnd w:id="81"/>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Текамин вигор</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1 : К1)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82"/>
          <w:p>
            <w:pPr>
              <w:spacing w:after="20"/>
              <w:ind w:left="20"/>
              <w:jc w:val="both"/>
            </w:pPr>
            <w:r>
              <w:rPr>
                <w:rFonts w:ascii="Times New Roman"/>
                <w:b w:val="false"/>
                <w:i w:val="false"/>
                <w:color w:val="000000"/>
                <w:sz w:val="20"/>
              </w:rPr>
              <w:t>
64</w:t>
            </w:r>
          </w:p>
          <w:bookmarkEnd w:id="82"/>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Бороплюс (Boroplus) минералды тыңайтқышы </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83"/>
          <w:p>
            <w:pPr>
              <w:spacing w:after="20"/>
              <w:ind w:left="20"/>
              <w:jc w:val="both"/>
            </w:pPr>
            <w:r>
              <w:rPr>
                <w:rFonts w:ascii="Times New Roman"/>
                <w:b w:val="false"/>
                <w:i w:val="false"/>
                <w:color w:val="000000"/>
                <w:sz w:val="20"/>
              </w:rPr>
              <w:t>
65</w:t>
            </w:r>
          </w:p>
          <w:bookmarkEnd w:id="83"/>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Брексил кальций (Brexil Ca) минералды тыңайтқышы </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CaO-20, B-0,5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84"/>
          <w:p>
            <w:pPr>
              <w:spacing w:after="20"/>
              <w:ind w:left="20"/>
              <w:jc w:val="both"/>
            </w:pPr>
            <w:r>
              <w:rPr>
                <w:rFonts w:ascii="Times New Roman"/>
                <w:b w:val="false"/>
                <w:i w:val="false"/>
                <w:color w:val="000000"/>
                <w:sz w:val="20"/>
              </w:rPr>
              <w:t>
66</w:t>
            </w:r>
          </w:p>
          <w:bookmarkEnd w:id="84"/>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Брексил Комби (Brexil Combi) минералды тыңайтқышы </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 Cu-0,3, Fe-6,8,</w:t>
            </w:r>
            <w:r>
              <w:br/>
            </w:r>
            <w:r>
              <w:rPr>
                <w:rFonts w:ascii="Times New Roman"/>
                <w:b w:val="false"/>
                <w:i w:val="false"/>
                <w:color w:val="000000"/>
                <w:sz w:val="20"/>
              </w:rPr>
              <w:t>
Mn-2,6, Mo - 0,2, Zn-1,1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85"/>
          <w:p>
            <w:pPr>
              <w:spacing w:after="20"/>
              <w:ind w:left="20"/>
              <w:jc w:val="both"/>
            </w:pPr>
            <w:r>
              <w:rPr>
                <w:rFonts w:ascii="Times New Roman"/>
                <w:b w:val="false"/>
                <w:i w:val="false"/>
                <w:color w:val="000000"/>
                <w:sz w:val="20"/>
              </w:rPr>
              <w:t>
67</w:t>
            </w:r>
          </w:p>
          <w:bookmarkEnd w:id="85"/>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Брексил Микс (Brexil Mix) минералды тыңайтқышы </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MgO-6, B-1,2, Cu-0,8,</w:t>
            </w:r>
            <w:r>
              <w:br/>
            </w:r>
            <w:r>
              <w:rPr>
                <w:rFonts w:ascii="Times New Roman"/>
                <w:b w:val="false"/>
                <w:i w:val="false"/>
                <w:color w:val="000000"/>
                <w:sz w:val="20"/>
              </w:rPr>
              <w:t>
Fe-0,6, Mn-0,7, Mo - 1,0, Zn-5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86"/>
          <w:p>
            <w:pPr>
              <w:spacing w:after="20"/>
              <w:ind w:left="20"/>
              <w:jc w:val="both"/>
            </w:pPr>
            <w:r>
              <w:rPr>
                <w:rFonts w:ascii="Times New Roman"/>
                <w:b w:val="false"/>
                <w:i w:val="false"/>
                <w:color w:val="000000"/>
                <w:sz w:val="20"/>
              </w:rPr>
              <w:t>
68</w:t>
            </w:r>
          </w:p>
          <w:bookmarkEnd w:id="86"/>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Брексил Мульти (Brexil Multi) минералды тыңайтқышы </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MgO-8,5, B-0,5, Cu-0,8, Fe-4,0, Mn-4, Zn-1,5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87"/>
          <w:p>
            <w:pPr>
              <w:spacing w:after="20"/>
              <w:ind w:left="20"/>
              <w:jc w:val="both"/>
            </w:pPr>
            <w:r>
              <w:rPr>
                <w:rFonts w:ascii="Times New Roman"/>
                <w:b w:val="false"/>
                <w:i w:val="false"/>
                <w:color w:val="000000"/>
                <w:sz w:val="20"/>
              </w:rPr>
              <w:t>
69</w:t>
            </w:r>
          </w:p>
          <w:bookmarkEnd w:id="87"/>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Брексил Феррум (Brexil Fe) минералды тыңайтқышы</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Fe-10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88"/>
          <w:p>
            <w:pPr>
              <w:spacing w:after="20"/>
              <w:ind w:left="20"/>
              <w:jc w:val="both"/>
            </w:pPr>
            <w:r>
              <w:rPr>
                <w:rFonts w:ascii="Times New Roman"/>
                <w:b w:val="false"/>
                <w:i w:val="false"/>
                <w:color w:val="000000"/>
                <w:sz w:val="20"/>
              </w:rPr>
              <w:t>
70</w:t>
            </w:r>
          </w:p>
          <w:bookmarkEnd w:id="88"/>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Брексил Цинк (Brexil Zn) минералды тыңайтқышы </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Zn-10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89"/>
          <w:p>
            <w:pPr>
              <w:spacing w:after="20"/>
              <w:ind w:left="20"/>
              <w:jc w:val="both"/>
            </w:pPr>
            <w:r>
              <w:rPr>
                <w:rFonts w:ascii="Times New Roman"/>
                <w:b w:val="false"/>
                <w:i w:val="false"/>
                <w:color w:val="000000"/>
                <w:sz w:val="20"/>
              </w:rPr>
              <w:t>
71</w:t>
            </w:r>
          </w:p>
          <w:bookmarkEnd w:id="89"/>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Кальбит С (Calbit C) минералды тыңайтқышы </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CaO - 15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90"/>
          <w:p>
            <w:pPr>
              <w:spacing w:after="20"/>
              <w:ind w:left="20"/>
              <w:jc w:val="both"/>
            </w:pPr>
            <w:r>
              <w:rPr>
                <w:rFonts w:ascii="Times New Roman"/>
                <w:b w:val="false"/>
                <w:i w:val="false"/>
                <w:color w:val="000000"/>
                <w:sz w:val="20"/>
              </w:rPr>
              <w:t>
72</w:t>
            </w:r>
          </w:p>
          <w:bookmarkEnd w:id="90"/>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Мастер 13.40.13 минералды тыңайтқышы </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Р205-40; К2O-13,</w:t>
            </w:r>
            <w:r>
              <w:br/>
            </w:r>
            <w:r>
              <w:rPr>
                <w:rFonts w:ascii="Times New Roman"/>
                <w:b w:val="false"/>
                <w:i w:val="false"/>
                <w:color w:val="000000"/>
                <w:sz w:val="20"/>
              </w:rPr>
              <w:t>
B-0,02, Cu-0,005, Fe-0,07, Mn-0,03, Zn-0,01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91"/>
          <w:p>
            <w:pPr>
              <w:spacing w:after="20"/>
              <w:ind w:left="20"/>
              <w:jc w:val="both"/>
            </w:pPr>
            <w:r>
              <w:rPr>
                <w:rFonts w:ascii="Times New Roman"/>
                <w:b w:val="false"/>
                <w:i w:val="false"/>
                <w:color w:val="000000"/>
                <w:sz w:val="20"/>
              </w:rPr>
              <w:t>
73</w:t>
            </w:r>
          </w:p>
          <w:bookmarkEnd w:id="91"/>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Мастер (MASTER) 15:5:30+2 минералды тыңайтқышы </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Р205-5; К2O-30, MgO-2, B-0,02, Cu-0,005, Fe-0,07, Mn-0,03, Zn-0,01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92"/>
          <w:p>
            <w:pPr>
              <w:spacing w:after="20"/>
              <w:ind w:left="20"/>
              <w:jc w:val="both"/>
            </w:pPr>
            <w:r>
              <w:rPr>
                <w:rFonts w:ascii="Times New Roman"/>
                <w:b w:val="false"/>
                <w:i w:val="false"/>
                <w:color w:val="000000"/>
                <w:sz w:val="20"/>
              </w:rPr>
              <w:t>
74</w:t>
            </w:r>
          </w:p>
          <w:bookmarkEnd w:id="92"/>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(MASTER) 18:18:18 минералды тыңайтқышы</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Р205-18; К2O-18, MgO-3, SO3- 6, B-0,02, Cu-0,005, Fe-0,07,</w:t>
            </w:r>
            <w:r>
              <w:br/>
            </w:r>
            <w:r>
              <w:rPr>
                <w:rFonts w:ascii="Times New Roman"/>
                <w:b w:val="false"/>
                <w:i w:val="false"/>
                <w:color w:val="000000"/>
                <w:sz w:val="20"/>
              </w:rPr>
              <w:t>
Mn-0,03, Zn-0,01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93"/>
          <w:p>
            <w:pPr>
              <w:spacing w:after="20"/>
              <w:ind w:left="20"/>
              <w:jc w:val="both"/>
            </w:pPr>
            <w:r>
              <w:rPr>
                <w:rFonts w:ascii="Times New Roman"/>
                <w:b w:val="false"/>
                <w:i w:val="false"/>
                <w:color w:val="000000"/>
                <w:sz w:val="20"/>
              </w:rPr>
              <w:t>
75</w:t>
            </w:r>
          </w:p>
          <w:bookmarkEnd w:id="93"/>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20:20:20</w:t>
            </w:r>
            <w:r>
              <w:br/>
            </w:r>
            <w:r>
              <w:rPr>
                <w:rFonts w:ascii="Times New Roman"/>
                <w:b w:val="false"/>
                <w:i w:val="false"/>
                <w:color w:val="000000"/>
                <w:sz w:val="20"/>
              </w:rPr>
              <w:t>
(Master 20:20:20) минералды тыңайтқышы</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Р205-20; К2O-20,</w:t>
            </w:r>
            <w:r>
              <w:br/>
            </w:r>
            <w:r>
              <w:rPr>
                <w:rFonts w:ascii="Times New Roman"/>
                <w:b w:val="false"/>
                <w:i w:val="false"/>
                <w:color w:val="000000"/>
                <w:sz w:val="20"/>
              </w:rPr>
              <w:t>
B-0,02, Cu-0,005, Fe-0,07, Mn-0,03, Zn-0,01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94"/>
          <w:p>
            <w:pPr>
              <w:spacing w:after="20"/>
              <w:ind w:left="20"/>
              <w:jc w:val="both"/>
            </w:pPr>
            <w:r>
              <w:rPr>
                <w:rFonts w:ascii="Times New Roman"/>
                <w:b w:val="false"/>
                <w:i w:val="false"/>
                <w:color w:val="000000"/>
                <w:sz w:val="20"/>
              </w:rPr>
              <w:t>
76</w:t>
            </w:r>
          </w:p>
          <w:bookmarkEnd w:id="94"/>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Мастер 3:11:38+4 (Master 3:11:38+4) минералды тыңайтқышы </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Р205-11; К2O-38, MgO-4, SO3- 25, B-0,02, Cu-0,005, Fe-0,07,</w:t>
            </w:r>
            <w:r>
              <w:br/>
            </w:r>
            <w:r>
              <w:rPr>
                <w:rFonts w:ascii="Times New Roman"/>
                <w:b w:val="false"/>
                <w:i w:val="false"/>
                <w:color w:val="000000"/>
                <w:sz w:val="20"/>
              </w:rPr>
              <w:t>
Mn-0,03, Zn-0,01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95"/>
          <w:p>
            <w:pPr>
              <w:spacing w:after="20"/>
              <w:ind w:left="20"/>
              <w:jc w:val="both"/>
            </w:pPr>
            <w:r>
              <w:rPr>
                <w:rFonts w:ascii="Times New Roman"/>
                <w:b w:val="false"/>
                <w:i w:val="false"/>
                <w:color w:val="000000"/>
                <w:sz w:val="20"/>
              </w:rPr>
              <w:t>
77</w:t>
            </w:r>
          </w:p>
          <w:bookmarkEnd w:id="95"/>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Мастер (MASTER) 3:37:37 минералды тыңайтқышы </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Р205-37; К2O-37,</w:t>
            </w:r>
            <w:r>
              <w:br/>
            </w:r>
            <w:r>
              <w:rPr>
                <w:rFonts w:ascii="Times New Roman"/>
                <w:b w:val="false"/>
                <w:i w:val="false"/>
                <w:color w:val="000000"/>
                <w:sz w:val="20"/>
              </w:rPr>
              <w:t>
B-0,02, Cu-0,005, Fe-0,07, Mn-0,03, Zn-0,01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96"/>
          <w:p>
            <w:pPr>
              <w:spacing w:after="20"/>
              <w:ind w:left="20"/>
              <w:jc w:val="both"/>
            </w:pPr>
            <w:r>
              <w:rPr>
                <w:rFonts w:ascii="Times New Roman"/>
                <w:b w:val="false"/>
                <w:i w:val="false"/>
                <w:color w:val="000000"/>
                <w:sz w:val="20"/>
              </w:rPr>
              <w:t>
78</w:t>
            </w:r>
          </w:p>
          <w:bookmarkEnd w:id="96"/>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Плантафол 10:54:10 (Plantafol 10:54:10) минералды тыңайтқышы </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Р205-54; К2O-10,</w:t>
            </w:r>
            <w:r>
              <w:br/>
            </w:r>
            <w:r>
              <w:rPr>
                <w:rFonts w:ascii="Times New Roman"/>
                <w:b w:val="false"/>
                <w:i w:val="false"/>
                <w:color w:val="000000"/>
                <w:sz w:val="20"/>
              </w:rPr>
              <w:t>
B-0,02, Cu-0,05, Fe-0,1, Mn-0,05, Zn-0,05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97"/>
          <w:p>
            <w:pPr>
              <w:spacing w:after="20"/>
              <w:ind w:left="20"/>
              <w:jc w:val="both"/>
            </w:pPr>
            <w:r>
              <w:rPr>
                <w:rFonts w:ascii="Times New Roman"/>
                <w:b w:val="false"/>
                <w:i w:val="false"/>
                <w:color w:val="000000"/>
                <w:sz w:val="20"/>
              </w:rPr>
              <w:t>
79</w:t>
            </w:r>
          </w:p>
          <w:bookmarkEnd w:id="97"/>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Плантафол 20:20:20</w:t>
            </w:r>
            <w:r>
              <w:br/>
            </w:r>
            <w:r>
              <w:rPr>
                <w:rFonts w:ascii="Times New Roman"/>
                <w:b w:val="false"/>
                <w:i w:val="false"/>
                <w:color w:val="000000"/>
                <w:sz w:val="20"/>
              </w:rPr>
              <w:t>
(Plantafol 20:20:20) минералды тыңайтқышы</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Р205-20; К2O-20,</w:t>
            </w:r>
            <w:r>
              <w:br/>
            </w:r>
            <w:r>
              <w:rPr>
                <w:rFonts w:ascii="Times New Roman"/>
                <w:b w:val="false"/>
                <w:i w:val="false"/>
                <w:color w:val="000000"/>
                <w:sz w:val="20"/>
              </w:rPr>
              <w:t>
B-0,02, Cu-0,05, Fe-0,1, Mn-0,05, Zn-0,05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98"/>
          <w:p>
            <w:pPr>
              <w:spacing w:after="20"/>
              <w:ind w:left="20"/>
              <w:jc w:val="both"/>
            </w:pPr>
            <w:r>
              <w:rPr>
                <w:rFonts w:ascii="Times New Roman"/>
                <w:b w:val="false"/>
                <w:i w:val="false"/>
                <w:color w:val="000000"/>
                <w:sz w:val="20"/>
              </w:rPr>
              <w:t>
80</w:t>
            </w:r>
          </w:p>
          <w:bookmarkEnd w:id="98"/>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Плантафол 30:10:10</w:t>
            </w:r>
            <w:r>
              <w:br/>
            </w:r>
            <w:r>
              <w:rPr>
                <w:rFonts w:ascii="Times New Roman"/>
                <w:b w:val="false"/>
                <w:i w:val="false"/>
                <w:color w:val="000000"/>
                <w:sz w:val="20"/>
              </w:rPr>
              <w:t>
(Plantafol 30:10:10) минералды тыңайтқышы</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N-30; Р205-15; К2O-45,</w:t>
            </w:r>
            <w:r>
              <w:br/>
            </w:r>
            <w:r>
              <w:rPr>
                <w:rFonts w:ascii="Times New Roman"/>
                <w:b w:val="false"/>
                <w:i w:val="false"/>
                <w:color w:val="000000"/>
                <w:sz w:val="20"/>
              </w:rPr>
              <w:t>
B-0,02, Cu-0,05, Fe-0,1, Mn-0,05, Zn-0,05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99"/>
          <w:p>
            <w:pPr>
              <w:spacing w:after="20"/>
              <w:ind w:left="20"/>
              <w:jc w:val="both"/>
            </w:pPr>
            <w:r>
              <w:rPr>
                <w:rFonts w:ascii="Times New Roman"/>
                <w:b w:val="false"/>
                <w:i w:val="false"/>
                <w:color w:val="000000"/>
                <w:sz w:val="20"/>
              </w:rPr>
              <w:t>
81</w:t>
            </w:r>
          </w:p>
          <w:bookmarkEnd w:id="99"/>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Плантафол 5:15:45</w:t>
            </w:r>
            <w:r>
              <w:br/>
            </w:r>
            <w:r>
              <w:rPr>
                <w:rFonts w:ascii="Times New Roman"/>
                <w:b w:val="false"/>
                <w:i w:val="false"/>
                <w:color w:val="000000"/>
                <w:sz w:val="20"/>
              </w:rPr>
              <w:t>
(Plantafol 5:15:45) минералды тыңайтқышы</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Р205-10; К2O-10,</w:t>
            </w:r>
            <w:r>
              <w:br/>
            </w:r>
            <w:r>
              <w:rPr>
                <w:rFonts w:ascii="Times New Roman"/>
                <w:b w:val="false"/>
                <w:i w:val="false"/>
                <w:color w:val="000000"/>
                <w:sz w:val="20"/>
              </w:rPr>
              <w:t>
B-0,02, Cu-0,05, Fe-0,1, Mn-0,05, Zn-0,05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00"/>
          <w:p>
            <w:pPr>
              <w:spacing w:after="20"/>
              <w:ind w:left="20"/>
              <w:jc w:val="both"/>
            </w:pPr>
            <w:r>
              <w:rPr>
                <w:rFonts w:ascii="Times New Roman"/>
                <w:b w:val="false"/>
                <w:i w:val="false"/>
                <w:color w:val="000000"/>
                <w:sz w:val="20"/>
              </w:rPr>
              <w:t>
82</w:t>
            </w:r>
          </w:p>
          <w:bookmarkEnd w:id="100"/>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Феррилен 4,8 (Ferrilene 4,8) минералды тыңайтқышы </w:t>
            </w:r>
          </w:p>
        </w:tc>
        <w:tc>
          <w:tcPr>
            <w:tcW w:w="82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Fe-6</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2527,5</w:t>
            </w:r>
          </w:p>
        </w:tc>
      </w:tr>
      <w:tr>
        <w:trPr>
          <w:trHeight w:val="30" w:hRule="atLeast"/>
        </w:trPr>
        <w:tc>
          <w:tcPr>
            <w:tcW w:w="0" w:type="auto"/>
            <w:vMerge/>
            <w:tcBorders>
              <w:top w:val="nil"/>
              <w:left w:val="single" w:color="cfcfcf" w:sz="5"/>
              <w:bottom w:val="single" w:color="cfcfcf" w:sz="5"/>
              <w:right w:val="single" w:color="cfcfcf" w:sz="5"/>
            </w:tcBorders>
          </w:tcP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Феррилен (Ferrilene) минералды тыңайтқышы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01"/>
          <w:p>
            <w:pPr>
              <w:spacing w:after="20"/>
              <w:ind w:left="20"/>
              <w:jc w:val="both"/>
            </w:pPr>
            <w:r>
              <w:rPr>
                <w:rFonts w:ascii="Times New Roman"/>
                <w:b w:val="false"/>
                <w:i w:val="false"/>
                <w:color w:val="000000"/>
                <w:sz w:val="20"/>
              </w:rPr>
              <w:t>
83</w:t>
            </w:r>
          </w:p>
          <w:bookmarkEnd w:id="101"/>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Феррилен Триум (Ferrilene Trium) минералды тыңайтқышы </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Fe-6, Mn-1, K2O-6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02"/>
          <w:p>
            <w:pPr>
              <w:spacing w:after="20"/>
              <w:ind w:left="20"/>
              <w:jc w:val="both"/>
            </w:pPr>
            <w:r>
              <w:rPr>
                <w:rFonts w:ascii="Times New Roman"/>
                <w:b w:val="false"/>
                <w:i w:val="false"/>
                <w:color w:val="000000"/>
                <w:sz w:val="20"/>
              </w:rPr>
              <w:t>
84</w:t>
            </w:r>
          </w:p>
          <w:bookmarkEnd w:id="102"/>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Амминосит 33% (Aminosit 33%) тыңайтқышы</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аминоқышқылы-33, жалпы N-9,8, органикалық заттек-48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03"/>
          <w:p>
            <w:pPr>
              <w:spacing w:after="20"/>
              <w:ind w:left="20"/>
              <w:jc w:val="both"/>
            </w:pPr>
            <w:r>
              <w:rPr>
                <w:rFonts w:ascii="Times New Roman"/>
                <w:b w:val="false"/>
                <w:i w:val="false"/>
                <w:color w:val="000000"/>
                <w:sz w:val="20"/>
              </w:rPr>
              <w:t>
85</w:t>
            </w:r>
          </w:p>
          <w:bookmarkEnd w:id="103"/>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Го тыңайтқышы</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K20-33,8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04"/>
          <w:p>
            <w:pPr>
              <w:spacing w:after="20"/>
              <w:ind w:left="20"/>
              <w:jc w:val="both"/>
            </w:pPr>
            <w:r>
              <w:rPr>
                <w:rFonts w:ascii="Times New Roman"/>
                <w:b w:val="false"/>
                <w:i w:val="false"/>
                <w:color w:val="000000"/>
                <w:sz w:val="20"/>
              </w:rPr>
              <w:t>
86</w:t>
            </w:r>
          </w:p>
          <w:bookmarkEnd w:id="104"/>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Го Плюс тыңайтқышы</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K2O-14, балдыр экстракты - 2,9, еркін аминоқышқылы-2,4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05"/>
          <w:p>
            <w:pPr>
              <w:spacing w:after="20"/>
              <w:ind w:left="20"/>
              <w:jc w:val="both"/>
            </w:pPr>
            <w:r>
              <w:rPr>
                <w:rFonts w:ascii="Times New Roman"/>
                <w:b w:val="false"/>
                <w:i w:val="false"/>
                <w:color w:val="000000"/>
                <w:sz w:val="20"/>
              </w:rPr>
              <w:t>
87</w:t>
            </w:r>
          </w:p>
          <w:bookmarkEnd w:id="105"/>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Кремний К тыңайтқышы</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K20-13,2, SiO2-26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06"/>
          <w:p>
            <w:pPr>
              <w:spacing w:after="20"/>
              <w:ind w:left="20"/>
              <w:jc w:val="both"/>
            </w:pPr>
            <w:r>
              <w:rPr>
                <w:rFonts w:ascii="Times New Roman"/>
                <w:b w:val="false"/>
                <w:i w:val="false"/>
                <w:color w:val="000000"/>
                <w:sz w:val="20"/>
              </w:rPr>
              <w:t>
88</w:t>
            </w:r>
          </w:p>
          <w:bookmarkEnd w:id="106"/>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Мантурон тыңайтқышы</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P2O5-0,5, K2O-0,5, органикалық зеттек - 23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07"/>
          <w:p>
            <w:pPr>
              <w:spacing w:after="20"/>
              <w:ind w:left="20"/>
              <w:jc w:val="both"/>
            </w:pPr>
            <w:r>
              <w:rPr>
                <w:rFonts w:ascii="Times New Roman"/>
                <w:b w:val="false"/>
                <w:i w:val="false"/>
                <w:color w:val="000000"/>
                <w:sz w:val="20"/>
              </w:rPr>
              <w:t>
89</w:t>
            </w:r>
          </w:p>
          <w:bookmarkEnd w:id="107"/>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"Нутривант Плюс" (бақша) агрохимикаты </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 Р-16; К-31, MgO-2, Fe-0,4, Zn-0,1, B-0,5,</w:t>
            </w:r>
            <w:r>
              <w:br/>
            </w:r>
            <w:r>
              <w:rPr>
                <w:rFonts w:ascii="Times New Roman"/>
                <w:b w:val="false"/>
                <w:i w:val="false"/>
                <w:color w:val="000000"/>
                <w:sz w:val="20"/>
              </w:rPr>
              <w:t>
Mn-0,7, Cu-0,01,</w:t>
            </w:r>
            <w:r>
              <w:br/>
            </w:r>
            <w:r>
              <w:rPr>
                <w:rFonts w:ascii="Times New Roman"/>
                <w:b w:val="false"/>
                <w:i w:val="false"/>
                <w:color w:val="000000"/>
                <w:sz w:val="20"/>
              </w:rPr>
              <w:t>
Mo-0,005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08"/>
          <w:p>
            <w:pPr>
              <w:spacing w:after="20"/>
              <w:ind w:left="20"/>
              <w:jc w:val="both"/>
            </w:pPr>
            <w:r>
              <w:rPr>
                <w:rFonts w:ascii="Times New Roman"/>
                <w:b w:val="false"/>
                <w:i w:val="false"/>
                <w:color w:val="000000"/>
                <w:sz w:val="20"/>
              </w:rPr>
              <w:t>
90</w:t>
            </w:r>
          </w:p>
          <w:bookmarkEnd w:id="108"/>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"Нутривант Плюс" (жүзім) агрохимикаты </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Р-40; К-25, MgO-2, B-2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09"/>
          <w:p>
            <w:pPr>
              <w:spacing w:after="20"/>
              <w:ind w:left="20"/>
              <w:jc w:val="both"/>
            </w:pPr>
            <w:r>
              <w:rPr>
                <w:rFonts w:ascii="Times New Roman"/>
                <w:b w:val="false"/>
                <w:i w:val="false"/>
                <w:color w:val="000000"/>
                <w:sz w:val="20"/>
              </w:rPr>
              <w:t>
91</w:t>
            </w:r>
          </w:p>
          <w:bookmarkEnd w:id="109"/>
        </w:tc>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Нутривант Плюс астықты минералды тыңайтқышы </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N-19; Р-19; К-19, MgO-2, Fe-0,05, Zn-0,2, B-0,1, Mn-0,2 , Cu-0,2, Mo-0,002</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 Р-23; К-35, MgO-1, Fe-0,05, Zn-0,2, B-0,1, Mn-0,2 , Cu-0,25,</w:t>
            </w:r>
            <w:r>
              <w:br/>
            </w:r>
            <w:r>
              <w:rPr>
                <w:rFonts w:ascii="Times New Roman"/>
                <w:b w:val="false"/>
                <w:i w:val="false"/>
                <w:color w:val="000000"/>
                <w:sz w:val="20"/>
              </w:rPr>
              <w:t>
Mo-0,002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10"/>
          <w:p>
            <w:pPr>
              <w:spacing w:after="20"/>
              <w:ind w:left="20"/>
              <w:jc w:val="both"/>
            </w:pPr>
            <w:r>
              <w:rPr>
                <w:rFonts w:ascii="Times New Roman"/>
                <w:b w:val="false"/>
                <w:i w:val="false"/>
                <w:color w:val="000000"/>
                <w:sz w:val="20"/>
              </w:rPr>
              <w:t>
92</w:t>
            </w:r>
          </w:p>
          <w:bookmarkEnd w:id="110"/>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Нутривант Плюс картоптық + фертивант</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P-43; K-28, MgO-2,</w:t>
            </w:r>
            <w:r>
              <w:br/>
            </w:r>
            <w:r>
              <w:rPr>
                <w:rFonts w:ascii="Times New Roman"/>
                <w:b w:val="false"/>
                <w:i w:val="false"/>
                <w:color w:val="000000"/>
                <w:sz w:val="20"/>
              </w:rPr>
              <w:t>
Zn-0,2, B-0,5, Mn-0,2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11"/>
          <w:p>
            <w:pPr>
              <w:spacing w:after="20"/>
              <w:ind w:left="20"/>
              <w:jc w:val="both"/>
            </w:pPr>
            <w:r>
              <w:rPr>
                <w:rFonts w:ascii="Times New Roman"/>
                <w:b w:val="false"/>
                <w:i w:val="false"/>
                <w:color w:val="000000"/>
                <w:sz w:val="20"/>
              </w:rPr>
              <w:t>
93</w:t>
            </w:r>
          </w:p>
          <w:bookmarkEnd w:id="111"/>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Нутривант Плюс майлы минералды тыңайтқышы </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P-20; K-33, MgO-1, S-7,5, Zn-0,02, B-0,15, Mn-0,5, Mo-0,001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12"/>
          <w:p>
            <w:pPr>
              <w:spacing w:after="20"/>
              <w:ind w:left="20"/>
              <w:jc w:val="both"/>
            </w:pPr>
            <w:r>
              <w:rPr>
                <w:rFonts w:ascii="Times New Roman"/>
                <w:b w:val="false"/>
                <w:i w:val="false"/>
                <w:color w:val="000000"/>
                <w:sz w:val="20"/>
              </w:rPr>
              <w:t>
94</w:t>
            </w:r>
          </w:p>
          <w:bookmarkEnd w:id="112"/>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Нутривант Плюс сыра қайнату арпалы агрохимикаты </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P-23; K-42, Zn-0,5, B-0,1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13"/>
          <w:p>
            <w:pPr>
              <w:spacing w:after="20"/>
              <w:ind w:left="20"/>
              <w:jc w:val="both"/>
            </w:pPr>
            <w:r>
              <w:rPr>
                <w:rFonts w:ascii="Times New Roman"/>
                <w:b w:val="false"/>
                <w:i w:val="false"/>
                <w:color w:val="000000"/>
                <w:sz w:val="20"/>
              </w:rPr>
              <w:t>
95</w:t>
            </w:r>
          </w:p>
          <w:bookmarkEnd w:id="113"/>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"Нутривант Плюс" (жеміс) агрохимикаты </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Р-5; К-27, CaO-8, Fe-0,1, Zn-0,1, B-0,1,</w:t>
            </w:r>
            <w:r>
              <w:br/>
            </w:r>
            <w:r>
              <w:rPr>
                <w:rFonts w:ascii="Times New Roman"/>
                <w:b w:val="false"/>
                <w:i w:val="false"/>
                <w:color w:val="000000"/>
                <w:sz w:val="20"/>
              </w:rPr>
              <w:t>
Mn-0,1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14"/>
          <w:p>
            <w:pPr>
              <w:spacing w:after="20"/>
              <w:ind w:left="20"/>
              <w:jc w:val="both"/>
            </w:pPr>
            <w:r>
              <w:rPr>
                <w:rFonts w:ascii="Times New Roman"/>
                <w:b w:val="false"/>
                <w:i w:val="false"/>
                <w:color w:val="000000"/>
                <w:sz w:val="20"/>
              </w:rPr>
              <w:t>
96</w:t>
            </w:r>
          </w:p>
          <w:bookmarkEnd w:id="114"/>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Нутривант Плюс күріш + фертивант</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Р-46; К-30, MgO-2, B-0,2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15"/>
          <w:p>
            <w:pPr>
              <w:spacing w:after="20"/>
              <w:ind w:left="20"/>
              <w:jc w:val="both"/>
            </w:pPr>
            <w:r>
              <w:rPr>
                <w:rFonts w:ascii="Times New Roman"/>
                <w:b w:val="false"/>
                <w:i w:val="false"/>
                <w:color w:val="000000"/>
                <w:sz w:val="20"/>
              </w:rPr>
              <w:t>
97</w:t>
            </w:r>
          </w:p>
          <w:bookmarkEnd w:id="115"/>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Нутривант Плюс қант қызылшалы агрохимикаты </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Р-36; К-24, MgO-2, B-2, Mn-1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16"/>
          <w:p>
            <w:pPr>
              <w:spacing w:after="20"/>
              <w:ind w:left="20"/>
              <w:jc w:val="both"/>
            </w:pPr>
            <w:r>
              <w:rPr>
                <w:rFonts w:ascii="Times New Roman"/>
                <w:b w:val="false"/>
                <w:i w:val="false"/>
                <w:color w:val="000000"/>
                <w:sz w:val="20"/>
              </w:rPr>
              <w:t>
98</w:t>
            </w:r>
          </w:p>
          <w:bookmarkEnd w:id="116"/>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"Нутривант Плюс" (қызанақ) агрохимикаты </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 Р-18; К-37, MgO-2, Fe-0,08, Zn-0,02, B-0,02, Mn-0,04 , Cu-0,005, Mo-0,005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17"/>
          <w:p>
            <w:pPr>
              <w:spacing w:after="20"/>
              <w:ind w:left="20"/>
              <w:jc w:val="both"/>
            </w:pPr>
            <w:r>
              <w:rPr>
                <w:rFonts w:ascii="Times New Roman"/>
                <w:b w:val="false"/>
                <w:i w:val="false"/>
                <w:color w:val="000000"/>
                <w:sz w:val="20"/>
              </w:rPr>
              <w:t>
99</w:t>
            </w:r>
          </w:p>
          <w:bookmarkEnd w:id="117"/>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Нутривант Плюс Әмбебап минералды тыңайтқышы</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N-19; Р-19; К-19, MgO-3, S-2,4, Fe-0,2, Zn-0,052, B-0,02, Mn-0,0025, Cu-0,0025, Mo-0,0025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18"/>
          <w:p>
            <w:pPr>
              <w:spacing w:after="20"/>
              <w:ind w:left="20"/>
              <w:jc w:val="both"/>
            </w:pPr>
            <w:r>
              <w:rPr>
                <w:rFonts w:ascii="Times New Roman"/>
                <w:b w:val="false"/>
                <w:i w:val="false"/>
                <w:color w:val="000000"/>
                <w:sz w:val="20"/>
              </w:rPr>
              <w:t>
100</w:t>
            </w:r>
          </w:p>
          <w:bookmarkEnd w:id="118"/>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"Нутривант Плюс" (мақта) агрохимикаты </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 Р-24; К-32, MgO-2, Fe-0,01, Zn-0,05, B-1, Mn-0,05, Cu-0,025,</w:t>
            </w:r>
            <w:r>
              <w:br/>
            </w:r>
            <w:r>
              <w:rPr>
                <w:rFonts w:ascii="Times New Roman"/>
                <w:b w:val="false"/>
                <w:i w:val="false"/>
                <w:color w:val="000000"/>
                <w:sz w:val="20"/>
              </w:rPr>
              <w:t>
Mo-0,001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19"/>
          <w:p>
            <w:pPr>
              <w:spacing w:after="20"/>
              <w:ind w:left="20"/>
              <w:jc w:val="both"/>
            </w:pPr>
            <w:r>
              <w:rPr>
                <w:rFonts w:ascii="Times New Roman"/>
                <w:b w:val="false"/>
                <w:i w:val="false"/>
                <w:color w:val="000000"/>
                <w:sz w:val="20"/>
              </w:rPr>
              <w:t>
101</w:t>
            </w:r>
          </w:p>
          <w:bookmarkEnd w:id="119"/>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Нутрифос тыңайтқышы</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P2O5- 28,3, N-9,5,</w:t>
            </w:r>
            <w:r>
              <w:br/>
            </w:r>
            <w:r>
              <w:rPr>
                <w:rFonts w:ascii="Times New Roman"/>
                <w:b w:val="false"/>
                <w:i w:val="false"/>
                <w:color w:val="000000"/>
                <w:sz w:val="20"/>
              </w:rPr>
              <w:t>
жалпы гумин экстракты-21,6, органикалық заттек - 21,6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20"/>
          <w:p>
            <w:pPr>
              <w:spacing w:after="20"/>
              <w:ind w:left="20"/>
              <w:jc w:val="both"/>
            </w:pPr>
            <w:r>
              <w:rPr>
                <w:rFonts w:ascii="Times New Roman"/>
                <w:b w:val="false"/>
                <w:i w:val="false"/>
                <w:color w:val="000000"/>
                <w:sz w:val="20"/>
              </w:rPr>
              <w:t>
102</w:t>
            </w:r>
          </w:p>
          <w:bookmarkEnd w:id="120"/>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Ризо Fe тыңайтқышы</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21"/>
          <w:p>
            <w:pPr>
              <w:spacing w:after="20"/>
              <w:ind w:left="20"/>
              <w:jc w:val="both"/>
            </w:pPr>
            <w:r>
              <w:rPr>
                <w:rFonts w:ascii="Times New Roman"/>
                <w:b w:val="false"/>
                <w:i w:val="false"/>
                <w:color w:val="000000"/>
                <w:sz w:val="20"/>
              </w:rPr>
              <w:t>
103</w:t>
            </w:r>
          </w:p>
          <w:bookmarkEnd w:id="121"/>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Ризо L - Са+ В тыңайтқышы</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аминоқышқылы-3,1,</w:t>
            </w:r>
            <w:r>
              <w:br/>
            </w:r>
            <w:r>
              <w:rPr>
                <w:rFonts w:ascii="Times New Roman"/>
                <w:b w:val="false"/>
                <w:i w:val="false"/>
                <w:color w:val="000000"/>
                <w:sz w:val="20"/>
              </w:rPr>
              <w:t>
N-0,5, СаО-20, В-0,9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22"/>
          <w:p>
            <w:pPr>
              <w:spacing w:after="20"/>
              <w:ind w:left="20"/>
              <w:jc w:val="both"/>
            </w:pPr>
            <w:r>
              <w:rPr>
                <w:rFonts w:ascii="Times New Roman"/>
                <w:b w:val="false"/>
                <w:i w:val="false"/>
                <w:color w:val="000000"/>
                <w:sz w:val="20"/>
              </w:rPr>
              <w:t>
104</w:t>
            </w:r>
          </w:p>
          <w:bookmarkEnd w:id="122"/>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Ризо L - B тыңайтқышы</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23"/>
          <w:p>
            <w:pPr>
              <w:spacing w:after="20"/>
              <w:ind w:left="20"/>
              <w:jc w:val="both"/>
            </w:pPr>
            <w:r>
              <w:rPr>
                <w:rFonts w:ascii="Times New Roman"/>
                <w:b w:val="false"/>
                <w:i w:val="false"/>
                <w:color w:val="000000"/>
                <w:sz w:val="20"/>
              </w:rPr>
              <w:t>
105</w:t>
            </w:r>
          </w:p>
          <w:bookmarkEnd w:id="123"/>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Ризо L - Cu тыңайтқышы</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Сu-6,4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24"/>
          <w:p>
            <w:pPr>
              <w:spacing w:after="20"/>
              <w:ind w:left="20"/>
              <w:jc w:val="both"/>
            </w:pPr>
            <w:r>
              <w:rPr>
                <w:rFonts w:ascii="Times New Roman"/>
                <w:b w:val="false"/>
                <w:i w:val="false"/>
                <w:color w:val="000000"/>
                <w:sz w:val="20"/>
              </w:rPr>
              <w:t>
106</w:t>
            </w:r>
          </w:p>
          <w:bookmarkEnd w:id="124"/>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Ризо L-Mn+Zn Plus тыңайтқышы</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аминоқышқылы -3,4, N-5, органикалық</w:t>
            </w:r>
            <w:r>
              <w:br/>
            </w:r>
            <w:r>
              <w:rPr>
                <w:rFonts w:ascii="Times New Roman"/>
                <w:b w:val="false"/>
                <w:i w:val="false"/>
                <w:color w:val="000000"/>
                <w:sz w:val="20"/>
              </w:rPr>
              <w:t>
N-5, Сu-0,007, Mn-5,5, Mo-0,004, Fe-0,11, Zn-8,2, B-0,011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25"/>
          <w:p>
            <w:pPr>
              <w:spacing w:after="20"/>
              <w:ind w:left="20"/>
              <w:jc w:val="both"/>
            </w:pPr>
            <w:r>
              <w:rPr>
                <w:rFonts w:ascii="Times New Roman"/>
                <w:b w:val="false"/>
                <w:i w:val="false"/>
                <w:color w:val="000000"/>
                <w:sz w:val="20"/>
              </w:rPr>
              <w:t>
107</w:t>
            </w:r>
          </w:p>
          <w:bookmarkEnd w:id="125"/>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Ризо В 18 тыңайтқышы</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26"/>
          <w:p>
            <w:pPr>
              <w:spacing w:after="20"/>
              <w:ind w:left="20"/>
              <w:jc w:val="both"/>
            </w:pPr>
            <w:r>
              <w:rPr>
                <w:rFonts w:ascii="Times New Roman"/>
                <w:b w:val="false"/>
                <w:i w:val="false"/>
                <w:color w:val="000000"/>
                <w:sz w:val="20"/>
              </w:rPr>
              <w:t>
108</w:t>
            </w:r>
          </w:p>
          <w:bookmarkEnd w:id="126"/>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Ризо Микс тыңайтқышы</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Mn-4, Zn-0,6, Fe-7,</w:t>
            </w:r>
            <w:r>
              <w:br/>
            </w:r>
            <w:r>
              <w:rPr>
                <w:rFonts w:ascii="Times New Roman"/>
                <w:b w:val="false"/>
                <w:i w:val="false"/>
                <w:color w:val="000000"/>
                <w:sz w:val="20"/>
              </w:rPr>
              <w:t>
Cu-0,4, B-0,7, Mo-0,3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27"/>
          <w:p>
            <w:pPr>
              <w:spacing w:after="20"/>
              <w:ind w:left="20"/>
              <w:jc w:val="both"/>
            </w:pPr>
            <w:r>
              <w:rPr>
                <w:rFonts w:ascii="Times New Roman"/>
                <w:b w:val="false"/>
                <w:i w:val="false"/>
                <w:color w:val="000000"/>
                <w:sz w:val="20"/>
              </w:rPr>
              <w:t>
109</w:t>
            </w:r>
          </w:p>
          <w:bookmarkEnd w:id="127"/>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Ризо Микс Некст тыңайтқышы</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Cu-0,5, Mn-7, Mo-0,1, Mg-7, Zn-10,4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28"/>
          <w:p>
            <w:pPr>
              <w:spacing w:after="20"/>
              <w:ind w:left="20"/>
              <w:jc w:val="both"/>
            </w:pPr>
            <w:r>
              <w:rPr>
                <w:rFonts w:ascii="Times New Roman"/>
                <w:b w:val="false"/>
                <w:i w:val="false"/>
                <w:color w:val="000000"/>
                <w:sz w:val="20"/>
              </w:rPr>
              <w:t>
110</w:t>
            </w:r>
          </w:p>
          <w:bookmarkEnd w:id="128"/>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Ризо Мо+В тыңайтқышы</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P2O5-14,6, K2O-9,5,</w:t>
            </w:r>
            <w:r>
              <w:br/>
            </w:r>
            <w:r>
              <w:rPr>
                <w:rFonts w:ascii="Times New Roman"/>
                <w:b w:val="false"/>
                <w:i w:val="false"/>
                <w:color w:val="000000"/>
                <w:sz w:val="20"/>
              </w:rPr>
              <w:t>
Mo-11, B-8,3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29"/>
          <w:p>
            <w:pPr>
              <w:spacing w:after="20"/>
              <w:ind w:left="20"/>
              <w:jc w:val="both"/>
            </w:pPr>
            <w:r>
              <w:rPr>
                <w:rFonts w:ascii="Times New Roman"/>
                <w:b w:val="false"/>
                <w:i w:val="false"/>
                <w:color w:val="000000"/>
                <w:sz w:val="20"/>
              </w:rPr>
              <w:t>
111</w:t>
            </w:r>
          </w:p>
          <w:bookmarkEnd w:id="129"/>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Ризо Рут тыңайтқышы</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аминоқышқылы -32,</w:t>
            </w:r>
            <w:r>
              <w:br/>
            </w:r>
            <w:r>
              <w:rPr>
                <w:rFonts w:ascii="Times New Roman"/>
                <w:b w:val="false"/>
                <w:i w:val="false"/>
                <w:color w:val="000000"/>
                <w:sz w:val="20"/>
              </w:rPr>
              <w:t>
N-7,5, P2O5-39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30"/>
          <w:p>
            <w:pPr>
              <w:spacing w:after="20"/>
              <w:ind w:left="20"/>
              <w:jc w:val="both"/>
            </w:pPr>
            <w:r>
              <w:rPr>
                <w:rFonts w:ascii="Times New Roman"/>
                <w:b w:val="false"/>
                <w:i w:val="false"/>
                <w:color w:val="000000"/>
                <w:sz w:val="20"/>
              </w:rPr>
              <w:t>
112</w:t>
            </w:r>
          </w:p>
          <w:bookmarkEnd w:id="130"/>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Руткат (Rutkat) тыңайтқышы</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P2O5 - 4, K2O-3, Fe-0,4, еркін аминоқышқылы - 10, полисахариды-6,1, ауксины - 0,6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31"/>
          <w:p>
            <w:pPr>
              <w:spacing w:after="20"/>
              <w:ind w:left="20"/>
              <w:jc w:val="both"/>
            </w:pPr>
            <w:r>
              <w:rPr>
                <w:rFonts w:ascii="Times New Roman"/>
                <w:b w:val="false"/>
                <w:i w:val="false"/>
                <w:color w:val="000000"/>
                <w:sz w:val="20"/>
              </w:rPr>
              <w:t>
113</w:t>
            </w:r>
          </w:p>
          <w:bookmarkEnd w:id="131"/>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Суприлд тыңайтқышы</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аминоқышқылы -16,5, N-10,7, органикалық N-5,2, аммонилы N-5,1, P2O5-0,1, K2O-0,3, полисахариды - 7,9, жалпы гумин экстракты - 29,3 органикалық заттек - 76,7, органикалық</w:t>
            </w:r>
            <w:r>
              <w:br/>
            </w:r>
            <w:r>
              <w:rPr>
                <w:rFonts w:ascii="Times New Roman"/>
                <w:b w:val="false"/>
                <w:i w:val="false"/>
                <w:color w:val="000000"/>
                <w:sz w:val="20"/>
              </w:rPr>
              <w:t>
С-40,6, СаО-0,05,</w:t>
            </w:r>
            <w:r>
              <w:br/>
            </w:r>
            <w:r>
              <w:rPr>
                <w:rFonts w:ascii="Times New Roman"/>
                <w:b w:val="false"/>
                <w:i w:val="false"/>
                <w:color w:val="000000"/>
                <w:sz w:val="20"/>
              </w:rPr>
              <w:t>
MgO-0,04, Fe-0,003,</w:t>
            </w:r>
            <w:r>
              <w:br/>
            </w:r>
            <w:r>
              <w:rPr>
                <w:rFonts w:ascii="Times New Roman"/>
                <w:b w:val="false"/>
                <w:i w:val="false"/>
                <w:color w:val="000000"/>
                <w:sz w:val="20"/>
              </w:rPr>
              <w:t>
Zn-0,003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32"/>
          <w:p>
            <w:pPr>
              <w:spacing w:after="20"/>
              <w:ind w:left="20"/>
              <w:jc w:val="both"/>
            </w:pPr>
            <w:r>
              <w:rPr>
                <w:rFonts w:ascii="Times New Roman"/>
                <w:b w:val="false"/>
                <w:i w:val="false"/>
                <w:color w:val="000000"/>
                <w:sz w:val="20"/>
              </w:rPr>
              <w:t>
114</w:t>
            </w:r>
          </w:p>
          <w:bookmarkEnd w:id="132"/>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Тизим тыңайтқышы</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Fe-0,1, B-2,1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33"/>
          <w:p>
            <w:pPr>
              <w:spacing w:after="20"/>
              <w:ind w:left="20"/>
              <w:jc w:val="both"/>
            </w:pPr>
            <w:r>
              <w:rPr>
                <w:rFonts w:ascii="Times New Roman"/>
                <w:b w:val="false"/>
                <w:i w:val="false"/>
                <w:color w:val="000000"/>
                <w:sz w:val="20"/>
              </w:rPr>
              <w:t>
115</w:t>
            </w:r>
          </w:p>
          <w:bookmarkEnd w:id="133"/>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Фасфит</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P2O5-42,3, K2O-28,2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34"/>
          <w:p>
            <w:pPr>
              <w:spacing w:after="20"/>
              <w:ind w:left="20"/>
              <w:jc w:val="both"/>
            </w:pPr>
            <w:r>
              <w:rPr>
                <w:rFonts w:ascii="Times New Roman"/>
                <w:b w:val="false"/>
                <w:i w:val="false"/>
                <w:color w:val="000000"/>
                <w:sz w:val="20"/>
              </w:rPr>
              <w:t>
116</w:t>
            </w:r>
          </w:p>
          <w:bookmarkEnd w:id="134"/>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Шугагон тыңайтқышы</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аминоқышқылы - 7,8, N-5,2, олигосахариды - 29, жалпы гумин экстракты - 15, органикалық заттек – 29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35"/>
          <w:p>
            <w:pPr>
              <w:spacing w:after="20"/>
              <w:ind w:left="20"/>
              <w:jc w:val="both"/>
            </w:pPr>
            <w:r>
              <w:rPr>
                <w:rFonts w:ascii="Times New Roman"/>
                <w:b w:val="false"/>
                <w:i w:val="false"/>
                <w:color w:val="000000"/>
                <w:sz w:val="20"/>
              </w:rPr>
              <w:t>
117</w:t>
            </w:r>
          </w:p>
          <w:bookmarkEnd w:id="135"/>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Боро-Н агрохимикаты</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B-11, амин N-3,7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36"/>
          <w:p>
            <w:pPr>
              <w:spacing w:after="20"/>
              <w:ind w:left="20"/>
              <w:jc w:val="both"/>
            </w:pPr>
            <w:r>
              <w:rPr>
                <w:rFonts w:ascii="Times New Roman"/>
                <w:b w:val="false"/>
                <w:i w:val="false"/>
                <w:color w:val="000000"/>
                <w:sz w:val="20"/>
              </w:rPr>
              <w:t>
118</w:t>
            </w:r>
          </w:p>
          <w:bookmarkEnd w:id="136"/>
        </w:tc>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Фертикс агрохимикаты </w:t>
            </w:r>
            <w:r>
              <w:br/>
            </w:r>
            <w:r>
              <w:rPr>
                <w:rFonts w:ascii="Times New Roman"/>
                <w:b w:val="false"/>
                <w:i w:val="false"/>
                <w:color w:val="000000"/>
                <w:sz w:val="20"/>
              </w:rPr>
              <w:t>
(А маркалы, Б маркалы)</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маркалы: N-15,38,</w:t>
            </w:r>
            <w:r>
              <w:br/>
            </w:r>
            <w:r>
              <w:rPr>
                <w:rFonts w:ascii="Times New Roman"/>
                <w:b w:val="false"/>
                <w:i w:val="false"/>
                <w:color w:val="000000"/>
                <w:sz w:val="20"/>
              </w:rPr>
              <w:t>
MgO-2,04, SO3-4,62,</w:t>
            </w:r>
            <w:r>
              <w:br/>
            </w:r>
            <w:r>
              <w:rPr>
                <w:rFonts w:ascii="Times New Roman"/>
                <w:b w:val="false"/>
                <w:i w:val="false"/>
                <w:color w:val="000000"/>
                <w:sz w:val="20"/>
              </w:rPr>
              <w:t>
Cu-0,95, Fe-0,78,</w:t>
            </w:r>
            <w:r>
              <w:br/>
            </w:r>
            <w:r>
              <w:rPr>
                <w:rFonts w:ascii="Times New Roman"/>
                <w:b w:val="false"/>
                <w:i w:val="false"/>
                <w:color w:val="000000"/>
                <w:sz w:val="20"/>
              </w:rPr>
              <w:t>
Mn-1,13, Zn-1,1,</w:t>
            </w:r>
            <w:r>
              <w:br/>
            </w:r>
            <w:r>
              <w:rPr>
                <w:rFonts w:ascii="Times New Roman"/>
                <w:b w:val="false"/>
                <w:i w:val="false"/>
                <w:color w:val="000000"/>
                <w:sz w:val="20"/>
              </w:rPr>
              <w:t>
Mo-0,01, Ti-0,02</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маркалы: N-16,15,</w:t>
            </w:r>
            <w:r>
              <w:br/>
            </w:r>
            <w:r>
              <w:rPr>
                <w:rFonts w:ascii="Times New Roman"/>
                <w:b w:val="false"/>
                <w:i w:val="false"/>
                <w:color w:val="000000"/>
                <w:sz w:val="20"/>
              </w:rPr>
              <w:t>
MgO-1,92, SO3-2,02,</w:t>
            </w:r>
            <w:r>
              <w:br/>
            </w:r>
            <w:r>
              <w:rPr>
                <w:rFonts w:ascii="Times New Roman"/>
                <w:b w:val="false"/>
                <w:i w:val="false"/>
                <w:color w:val="000000"/>
                <w:sz w:val="20"/>
              </w:rPr>
              <w:t>
Cu - 0,3, Fe - 0,35, Mn-0,68, Zn-0,6, Mo-0,01, Ti-0,02, B-0,6, Na2O-2,88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37"/>
          <w:p>
            <w:pPr>
              <w:spacing w:after="20"/>
              <w:ind w:left="20"/>
              <w:jc w:val="both"/>
            </w:pPr>
            <w:r>
              <w:rPr>
                <w:rFonts w:ascii="Times New Roman"/>
                <w:b w:val="false"/>
                <w:i w:val="false"/>
                <w:color w:val="000000"/>
                <w:sz w:val="20"/>
              </w:rPr>
              <w:t>
119</w:t>
            </w:r>
          </w:p>
          <w:bookmarkEnd w:id="137"/>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SWISSGROW PhoskraftMn-Zn минералды тыңайтқышы</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P2O5-30, Mn-5, N-3, Zn-5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38"/>
          <w:p>
            <w:pPr>
              <w:spacing w:after="20"/>
              <w:ind w:left="20"/>
              <w:jc w:val="both"/>
            </w:pPr>
            <w:r>
              <w:rPr>
                <w:rFonts w:ascii="Times New Roman"/>
                <w:b w:val="false"/>
                <w:i w:val="false"/>
                <w:color w:val="000000"/>
                <w:sz w:val="20"/>
              </w:rPr>
              <w:t>
120</w:t>
            </w:r>
          </w:p>
          <w:bookmarkEnd w:id="138"/>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SWISSGROW Bioenergy минералды тыңайтқышы </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аммонилы N-6,9, органикалық заттек</w:t>
            </w:r>
            <w:r>
              <w:br/>
            </w:r>
            <w:r>
              <w:rPr>
                <w:rFonts w:ascii="Times New Roman"/>
                <w:b w:val="false"/>
                <w:i w:val="false"/>
                <w:color w:val="000000"/>
                <w:sz w:val="20"/>
              </w:rPr>
              <w:t>
-44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39"/>
          <w:p>
            <w:pPr>
              <w:spacing w:after="20"/>
              <w:ind w:left="20"/>
              <w:jc w:val="both"/>
            </w:pPr>
            <w:r>
              <w:rPr>
                <w:rFonts w:ascii="Times New Roman"/>
                <w:b w:val="false"/>
                <w:i w:val="false"/>
                <w:color w:val="000000"/>
                <w:sz w:val="20"/>
              </w:rPr>
              <w:t>
121</w:t>
            </w:r>
          </w:p>
          <w:bookmarkEnd w:id="139"/>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Nitrokal минералды тыңайтқышы </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N-9,</w:t>
            </w:r>
            <w:r>
              <w:br/>
            </w:r>
            <w:r>
              <w:rPr>
                <w:rFonts w:ascii="Times New Roman"/>
                <w:b w:val="false"/>
                <w:i w:val="false"/>
                <w:color w:val="000000"/>
                <w:sz w:val="20"/>
              </w:rPr>
              <w:t>
нитратты N-8,</w:t>
            </w:r>
            <w:r>
              <w:br/>
            </w:r>
            <w:r>
              <w:rPr>
                <w:rFonts w:ascii="Times New Roman"/>
                <w:b w:val="false"/>
                <w:i w:val="false"/>
                <w:color w:val="000000"/>
                <w:sz w:val="20"/>
              </w:rPr>
              <w:t>
CaO-9, Mg-5, Mo-0,07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40"/>
          <w:p>
            <w:pPr>
              <w:spacing w:after="20"/>
              <w:ind w:left="20"/>
              <w:jc w:val="both"/>
            </w:pPr>
            <w:r>
              <w:rPr>
                <w:rFonts w:ascii="Times New Roman"/>
                <w:b w:val="false"/>
                <w:i w:val="false"/>
                <w:color w:val="000000"/>
                <w:sz w:val="20"/>
              </w:rPr>
              <w:t>
122</w:t>
            </w:r>
          </w:p>
          <w:bookmarkEnd w:id="140"/>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Super K минералды тыңайтқышы </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K2O-40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41"/>
          <w:p>
            <w:pPr>
              <w:spacing w:after="20"/>
              <w:ind w:left="20"/>
              <w:jc w:val="both"/>
            </w:pPr>
            <w:r>
              <w:rPr>
                <w:rFonts w:ascii="Times New Roman"/>
                <w:b w:val="false"/>
                <w:i w:val="false"/>
                <w:color w:val="000000"/>
                <w:sz w:val="20"/>
              </w:rPr>
              <w:t>
123</w:t>
            </w:r>
          </w:p>
          <w:bookmarkEnd w:id="141"/>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BioStart минералды тыңайтқышы </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N-3, нитратты N-2, аммонилы N-1,4, P2O5-30, Zn-5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42"/>
          <w:p>
            <w:pPr>
              <w:spacing w:after="20"/>
              <w:ind w:left="20"/>
              <w:jc w:val="both"/>
            </w:pPr>
            <w:r>
              <w:rPr>
                <w:rFonts w:ascii="Times New Roman"/>
                <w:b w:val="false"/>
                <w:i w:val="false"/>
                <w:color w:val="000000"/>
                <w:sz w:val="20"/>
              </w:rPr>
              <w:t>
124</w:t>
            </w:r>
          </w:p>
          <w:bookmarkEnd w:id="142"/>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Phoskraft MKP минералды тыңайтқышы </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P2O5-35, K2O-23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43"/>
          <w:p>
            <w:pPr>
              <w:spacing w:after="20"/>
              <w:ind w:left="20"/>
              <w:jc w:val="both"/>
            </w:pPr>
            <w:r>
              <w:rPr>
                <w:rFonts w:ascii="Times New Roman"/>
                <w:b w:val="false"/>
                <w:i w:val="false"/>
                <w:color w:val="000000"/>
                <w:sz w:val="20"/>
              </w:rPr>
              <w:t>
125</w:t>
            </w:r>
          </w:p>
          <w:bookmarkEnd w:id="143"/>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Curamin Foliar минералды тыңайтқышы </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N-3, Сu-3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44"/>
          <w:p>
            <w:pPr>
              <w:spacing w:after="20"/>
              <w:ind w:left="20"/>
              <w:jc w:val="both"/>
            </w:pPr>
            <w:r>
              <w:rPr>
                <w:rFonts w:ascii="Times New Roman"/>
                <w:b w:val="false"/>
                <w:i w:val="false"/>
                <w:color w:val="000000"/>
                <w:sz w:val="20"/>
              </w:rPr>
              <w:t>
126</w:t>
            </w:r>
          </w:p>
          <w:bookmarkEnd w:id="144"/>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Aminostim минералды тыңайтқышы</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N-13,2, органикалық N-13,2, органикалық C-40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45"/>
          <w:p>
            <w:pPr>
              <w:spacing w:after="20"/>
              <w:ind w:left="20"/>
              <w:jc w:val="both"/>
            </w:pPr>
            <w:r>
              <w:rPr>
                <w:rFonts w:ascii="Times New Roman"/>
                <w:b w:val="false"/>
                <w:i w:val="false"/>
                <w:color w:val="000000"/>
                <w:sz w:val="20"/>
              </w:rPr>
              <w:t>
127</w:t>
            </w:r>
          </w:p>
          <w:bookmarkEnd w:id="145"/>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Sprayfert 312 минералды тыңайтқышы </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N-27, нитратты азот N-5,1, аммиакты азот N-1,8, несепнәр-20,1, P2O5-9, K2O-18, Mn-0,1, Zn-0,1, B-0,05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46"/>
          <w:p>
            <w:pPr>
              <w:spacing w:after="20"/>
              <w:ind w:left="20"/>
              <w:jc w:val="both"/>
            </w:pPr>
            <w:r>
              <w:rPr>
                <w:rFonts w:ascii="Times New Roman"/>
                <w:b w:val="false"/>
                <w:i w:val="false"/>
                <w:color w:val="000000"/>
                <w:sz w:val="20"/>
              </w:rPr>
              <w:t>
128</w:t>
            </w:r>
          </w:p>
          <w:bookmarkEnd w:id="146"/>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Algamina минералды тыңайтқышы </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N-9, органикалық N-2, органикалық C-17, P2O5-6, K2O-21, MgO-2, Cu-0,08, Fe-0,2, Mn-0,1, Zn-0,01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47"/>
          <w:p>
            <w:pPr>
              <w:spacing w:after="20"/>
              <w:ind w:left="20"/>
              <w:jc w:val="both"/>
            </w:pPr>
            <w:r>
              <w:rPr>
                <w:rFonts w:ascii="Times New Roman"/>
                <w:b w:val="false"/>
                <w:i w:val="false"/>
                <w:color w:val="000000"/>
                <w:sz w:val="20"/>
              </w:rPr>
              <w:t>
129</w:t>
            </w:r>
          </w:p>
          <w:bookmarkEnd w:id="147"/>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Agrumax минералды тыңайтқышы</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N-16, аммиакты азот N-1, несепнәр-15, P2O5-5, MgO-5, B-0,2,</w:t>
            </w:r>
            <w:r>
              <w:br/>
            </w:r>
            <w:r>
              <w:rPr>
                <w:rFonts w:ascii="Times New Roman"/>
                <w:b w:val="false"/>
                <w:i w:val="false"/>
                <w:color w:val="000000"/>
                <w:sz w:val="20"/>
              </w:rPr>
              <w:t>
Fe-2, Mn-4, Zn-4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48"/>
          <w:p>
            <w:pPr>
              <w:spacing w:after="20"/>
              <w:ind w:left="20"/>
              <w:jc w:val="both"/>
            </w:pPr>
            <w:r>
              <w:rPr>
                <w:rFonts w:ascii="Times New Roman"/>
                <w:b w:val="false"/>
                <w:i w:val="false"/>
                <w:color w:val="000000"/>
                <w:sz w:val="20"/>
              </w:rPr>
              <w:t>
130</w:t>
            </w:r>
          </w:p>
          <w:bookmarkEnd w:id="148"/>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SWISSGROW Phomazin минералды тыңайтқышы </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N-3, аммонилы N-1,5, несепнәр-1,5, P2O5-30, Mn-5, Zn-5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49"/>
          <w:p>
            <w:pPr>
              <w:spacing w:after="20"/>
              <w:ind w:left="20"/>
              <w:jc w:val="both"/>
            </w:pPr>
            <w:r>
              <w:rPr>
                <w:rFonts w:ascii="Times New Roman"/>
                <w:b w:val="false"/>
                <w:i w:val="false"/>
                <w:color w:val="000000"/>
                <w:sz w:val="20"/>
              </w:rPr>
              <w:t>
131</w:t>
            </w:r>
          </w:p>
          <w:bookmarkEnd w:id="149"/>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Hordisan минералды тыңайтқышы </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Cu-5,Mn-10, Zn-10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50"/>
          <w:p>
            <w:pPr>
              <w:spacing w:after="20"/>
              <w:ind w:left="20"/>
              <w:jc w:val="both"/>
            </w:pPr>
            <w:r>
              <w:rPr>
                <w:rFonts w:ascii="Times New Roman"/>
                <w:b w:val="false"/>
                <w:i w:val="false"/>
                <w:color w:val="000000"/>
                <w:sz w:val="20"/>
              </w:rPr>
              <w:t>
132</w:t>
            </w:r>
          </w:p>
          <w:bookmarkEnd w:id="150"/>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SWISSGROW Thiokraft минералды тыңайтқышы </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N-12, аммонилы N-9,</w:t>
            </w:r>
            <w:r>
              <w:br/>
            </w:r>
            <w:r>
              <w:rPr>
                <w:rFonts w:ascii="Times New Roman"/>
                <w:b w:val="false"/>
                <w:i w:val="false"/>
                <w:color w:val="000000"/>
                <w:sz w:val="20"/>
              </w:rPr>
              <w:t>
P2O5-15, K2O-5, SO3-30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51"/>
          <w:p>
            <w:pPr>
              <w:spacing w:after="20"/>
              <w:ind w:left="20"/>
              <w:jc w:val="both"/>
            </w:pPr>
            <w:r>
              <w:rPr>
                <w:rFonts w:ascii="Times New Roman"/>
                <w:b w:val="false"/>
                <w:i w:val="false"/>
                <w:color w:val="000000"/>
                <w:sz w:val="20"/>
              </w:rPr>
              <w:t>
133</w:t>
            </w:r>
          </w:p>
          <w:bookmarkEnd w:id="151"/>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Vigilax минералды тыңайтқышы </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N-7,6, аммонилы N-4,8, органикалық заттек-40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52"/>
          <w:p>
            <w:pPr>
              <w:spacing w:after="20"/>
              <w:ind w:left="20"/>
              <w:jc w:val="both"/>
            </w:pPr>
            <w:r>
              <w:rPr>
                <w:rFonts w:ascii="Times New Roman"/>
                <w:b w:val="false"/>
                <w:i w:val="false"/>
                <w:color w:val="000000"/>
                <w:sz w:val="20"/>
              </w:rPr>
              <w:t>
134</w:t>
            </w:r>
          </w:p>
          <w:bookmarkEnd w:id="152"/>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SWISSGROW Fulvimax минералды тыңайтқышы </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гумин қышқылдарының натрий тұздары -92,2, органикалық N-3,4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53"/>
          <w:p>
            <w:pPr>
              <w:spacing w:after="20"/>
              <w:ind w:left="20"/>
              <w:jc w:val="both"/>
            </w:pPr>
            <w:r>
              <w:rPr>
                <w:rFonts w:ascii="Times New Roman"/>
                <w:b w:val="false"/>
                <w:i w:val="false"/>
                <w:color w:val="000000"/>
                <w:sz w:val="20"/>
              </w:rPr>
              <w:t>
135</w:t>
            </w:r>
          </w:p>
          <w:bookmarkEnd w:id="153"/>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Omex Micromax тыңайтқышы</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S-1,82, Zn-2,6, Mn-1,95, MgO-1,3, Fe-2,6, B-0,97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54"/>
          <w:p>
            <w:pPr>
              <w:spacing w:after="20"/>
              <w:ind w:left="20"/>
              <w:jc w:val="both"/>
            </w:pPr>
            <w:r>
              <w:rPr>
                <w:rFonts w:ascii="Times New Roman"/>
                <w:b w:val="false"/>
                <w:i w:val="false"/>
                <w:color w:val="000000"/>
                <w:sz w:val="20"/>
              </w:rPr>
              <w:t>
136</w:t>
            </w:r>
          </w:p>
          <w:bookmarkEnd w:id="154"/>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Omex Foliar Boron тыңайтқышы</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N-6,5, B-15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55"/>
          <w:p>
            <w:pPr>
              <w:spacing w:after="20"/>
              <w:ind w:left="20"/>
              <w:jc w:val="both"/>
            </w:pPr>
            <w:r>
              <w:rPr>
                <w:rFonts w:ascii="Times New Roman"/>
                <w:b w:val="false"/>
                <w:i w:val="false"/>
                <w:color w:val="000000"/>
                <w:sz w:val="20"/>
              </w:rPr>
              <w:t>
137</w:t>
            </w:r>
          </w:p>
          <w:bookmarkEnd w:id="155"/>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Omex Bio 20 тыңайтқышы</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P-20, K2O-20, MgO-1,5, Fe-0,146, балдыр экстракты -28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56"/>
          <w:p>
            <w:pPr>
              <w:spacing w:after="20"/>
              <w:ind w:left="20"/>
              <w:jc w:val="both"/>
            </w:pPr>
            <w:r>
              <w:rPr>
                <w:rFonts w:ascii="Times New Roman"/>
                <w:b w:val="false"/>
                <w:i w:val="false"/>
                <w:color w:val="000000"/>
                <w:sz w:val="20"/>
              </w:rPr>
              <w:t>
138</w:t>
            </w:r>
          </w:p>
          <w:bookmarkEnd w:id="156"/>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Omex Calmax (Кальмакс) тыңайтқышы</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Ca-22,5, Mn-0,15, MgO-3, Fe-0,075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57"/>
          <w:p>
            <w:pPr>
              <w:spacing w:after="20"/>
              <w:ind w:left="20"/>
              <w:jc w:val="both"/>
            </w:pPr>
            <w:r>
              <w:rPr>
                <w:rFonts w:ascii="Times New Roman"/>
                <w:b w:val="false"/>
                <w:i w:val="false"/>
                <w:color w:val="000000"/>
                <w:sz w:val="20"/>
              </w:rPr>
              <w:t>
139</w:t>
            </w:r>
          </w:p>
          <w:bookmarkEnd w:id="157"/>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Omex 3Х тыңайтқышы</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N-24, P-24, K2O-18, MgO-1,5, Fe-0,08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w:t>
            </w:r>
          </w:p>
        </w:tc>
      </w:tr>
      <w:tr>
        <w:trPr>
          <w:trHeight w:val="30" w:hRule="atLeast"/>
        </w:trPr>
        <w:tc>
          <w:tcPr>
            <w:tcW w:w="0" w:type="auto"/>
            <w:vMerge/>
            <w:tcBorders>
              <w:top w:val="nil"/>
              <w:left w:val="single" w:color="cfcfcf" w:sz="5"/>
              <w:bottom w:val="single" w:color="cfcfcf" w:sz="5"/>
              <w:right w:val="single" w:color="cfcfcf" w:sz="5"/>
            </w:tcBorders>
          </w:tcP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Omex Sequential 2 тыңайтқышы</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P-20, K2O-40, MgO-1,5, Fe-0,175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Omex Sequential 1 тыңайтқышы</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P-40, K2O-20, MgO-1,5, Fe -0,17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58"/>
          <w:p>
            <w:pPr>
              <w:spacing w:after="20"/>
              <w:ind w:left="20"/>
              <w:jc w:val="both"/>
            </w:pPr>
            <w:r>
              <w:rPr>
                <w:rFonts w:ascii="Times New Roman"/>
                <w:b w:val="false"/>
                <w:i w:val="false"/>
                <w:color w:val="000000"/>
                <w:sz w:val="20"/>
              </w:rPr>
              <w:t>
140</w:t>
            </w:r>
          </w:p>
          <w:bookmarkEnd w:id="158"/>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Микроэлемент құрамды нәрлендірілген ерітінділер "Микробиотыңайтқыш "МЭРС"</w:t>
            </w:r>
          </w:p>
        </w:tc>
        <w:tc>
          <w:tcPr>
            <w:tcW w:w="8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фитосодение Fe-2,5, фитосодение Mo-2,0, фитосодение Cu-1,0, фитосодение Zn-2,5, фитосодение Mn-1,0, фитосодение Сo-0,5, фитосодение B-0,5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