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8e20" w14:textId="24a8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2017 жылғы 15 желтоқсандағы № 26-130 шешімі. Алматы облысы Әділет департаментінде 2018 жылы 10 қаңтарда № 4502 болып тіркелді. Күші жойылды - Алматы облыстық мәслихатының 2024 жылғы 22 мамырдағы № 21-103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22.05.2024 </w:t>
      </w:r>
      <w:r>
        <w:rPr>
          <w:rFonts w:ascii="Times New Roman"/>
          <w:b w:val="false"/>
          <w:i w:val="false"/>
          <w:color w:val="ff0000"/>
          <w:sz w:val="28"/>
        </w:rPr>
        <w:t>№ 21-103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аумағында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облыстық мәслихаттың "Аграрлық сала, жер қатынастары және экология мәселелері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маслихатының 2017 жылғы 15 желтоқсандағы № 26-130 шешімімен бекітілген қосымша</w:t>
            </w:r>
          </w:p>
        </w:tc>
      </w:tr>
    </w:tbl>
    <w:bookmarkStart w:name="z14" w:id="4"/>
    <w:p>
      <w:pPr>
        <w:spacing w:after="0"/>
        <w:ind w:left="0"/>
        <w:jc w:val="left"/>
      </w:pPr>
      <w:r>
        <w:rPr>
          <w:rFonts w:ascii="Times New Roman"/>
          <w:b/>
          <w:i w:val="false"/>
          <w:color w:val="000000"/>
        </w:rPr>
        <w:t xml:space="preserve"> Алматы облысы аумағында жануарларды асырау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Алматы облысы аумағында жануарларды асырау қағидалары (бұдан әрі –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өзге де нормативтік құқықтық актілерге сәйкес әзірленді және Алматы облысының аумағында жануарларды асырау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Қағидалардың әрекеті, жануарларды асыраумен айналысатын, меншігінде немесе басқа да иелігінде жануарлары бар барлық жануарлар иелеріне (жеке және заңды тұлғаларға) қатысты.</w:t>
      </w:r>
    </w:p>
    <w:bookmarkEnd w:id="7"/>
    <w:bookmarkStart w:name="z18" w:id="8"/>
    <w:p>
      <w:pPr>
        <w:spacing w:after="0"/>
        <w:ind w:left="0"/>
        <w:jc w:val="both"/>
      </w:pPr>
      <w:r>
        <w:rPr>
          <w:rFonts w:ascii="Times New Roman"/>
          <w:b w:val="false"/>
          <w:i w:val="false"/>
          <w:color w:val="000000"/>
          <w:sz w:val="28"/>
        </w:rPr>
        <w:t>
      3. Қағидаларда келесі түсініктер пайдаланылады:</w:t>
      </w:r>
    </w:p>
    <w:bookmarkEnd w:id="8"/>
    <w:bookmarkStart w:name="z19" w:id="9"/>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малдардың, құстардың, балықтардың және бал араларының барлық түрі; </w:t>
      </w:r>
    </w:p>
    <w:bookmarkEnd w:id="9"/>
    <w:bookmarkStart w:name="z20" w:id="10"/>
    <w:p>
      <w:pPr>
        <w:spacing w:after="0"/>
        <w:ind w:left="0"/>
        <w:jc w:val="both"/>
      </w:pPr>
      <w:r>
        <w:rPr>
          <w:rFonts w:ascii="Times New Roman"/>
          <w:b w:val="false"/>
          <w:i w:val="false"/>
          <w:color w:val="000000"/>
          <w:sz w:val="28"/>
        </w:rPr>
        <w:t>
      2)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10"/>
    <w:bookmarkStart w:name="z21" w:id="11"/>
    <w:p>
      <w:pPr>
        <w:spacing w:after="0"/>
        <w:ind w:left="0"/>
        <w:jc w:val="both"/>
      </w:pPr>
      <w:r>
        <w:rPr>
          <w:rFonts w:ascii="Times New Roman"/>
          <w:b w:val="false"/>
          <w:i w:val="false"/>
          <w:color w:val="000000"/>
          <w:sz w:val="28"/>
        </w:rPr>
        <w:t>
      3) жануарлар – фаунаға жататын биологиялық объектілер: ауыл шаруашылығы, үй және жабайы жануарлар; </w:t>
      </w:r>
    </w:p>
    <w:bookmarkEnd w:id="11"/>
    <w:bookmarkStart w:name="z22" w:id="12"/>
    <w:p>
      <w:pPr>
        <w:spacing w:after="0"/>
        <w:ind w:left="0"/>
        <w:jc w:val="both"/>
      </w:pPr>
      <w:r>
        <w:rPr>
          <w:rFonts w:ascii="Times New Roman"/>
          <w:b w:val="false"/>
          <w:i w:val="false"/>
          <w:color w:val="000000"/>
          <w:sz w:val="28"/>
        </w:rPr>
        <w:t>
      4)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2"/>
    <w:bookmarkStart w:name="z23" w:id="13"/>
    <w:p>
      <w:pPr>
        <w:spacing w:after="0"/>
        <w:ind w:left="0"/>
        <w:jc w:val="left"/>
      </w:pPr>
      <w:r>
        <w:rPr>
          <w:rFonts w:ascii="Times New Roman"/>
          <w:b/>
          <w:i w:val="false"/>
          <w:color w:val="000000"/>
        </w:rPr>
        <w:t xml:space="preserve"> 2-тарау. Жануарларды асырау тәртібі</w:t>
      </w:r>
    </w:p>
    <w:bookmarkEnd w:id="13"/>
    <w:bookmarkStart w:name="z24" w:id="14"/>
    <w:p>
      <w:pPr>
        <w:spacing w:after="0"/>
        <w:ind w:left="0"/>
        <w:jc w:val="both"/>
      </w:pPr>
      <w:r>
        <w:rPr>
          <w:rFonts w:ascii="Times New Roman"/>
          <w:b w:val="false"/>
          <w:i w:val="false"/>
          <w:color w:val="000000"/>
          <w:sz w:val="28"/>
        </w:rPr>
        <w:t>
      4. Жануарлардың иелері (жеке және заңды тұлғалар): </w:t>
      </w:r>
    </w:p>
    <w:bookmarkEnd w:id="14"/>
    <w:bookmarkStart w:name="z25" w:id="15"/>
    <w:p>
      <w:pPr>
        <w:spacing w:after="0"/>
        <w:ind w:left="0"/>
        <w:jc w:val="both"/>
      </w:pPr>
      <w:r>
        <w:rPr>
          <w:rFonts w:ascii="Times New Roman"/>
          <w:b w:val="false"/>
          <w:i w:val="false"/>
          <w:color w:val="000000"/>
          <w:sz w:val="28"/>
        </w:rPr>
        <w:t xml:space="preserve">
      1) "Ауыл шаруашылығы жануарларын бірдейлендіру қағидаларын бекіту туралы" 2015 жылғы 30 қаңтардағы № 7-1/68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тіркеу тізілімінде № 11127 тіркелген) сәйкес жануарларды уақытылы бірдейлендіруді; </w:t>
      </w:r>
    </w:p>
    <w:bookmarkEnd w:id="15"/>
    <w:bookmarkStart w:name="z26" w:id="16"/>
    <w:p>
      <w:pPr>
        <w:spacing w:after="0"/>
        <w:ind w:left="0"/>
        <w:jc w:val="both"/>
      </w:pPr>
      <w:r>
        <w:rPr>
          <w:rFonts w:ascii="Times New Roman"/>
          <w:b w:val="false"/>
          <w:i w:val="false"/>
          <w:color w:val="000000"/>
          <w:sz w:val="28"/>
        </w:rPr>
        <w:t>
      2) ветеринариялық-санитариялық қауіпсіздікті қамтамасыз ету мақсатында жануарларды уақытылы вакцинациялаудан және диагностикалаудан өткізуді;</w:t>
      </w:r>
    </w:p>
    <w:bookmarkEnd w:id="16"/>
    <w:bookmarkStart w:name="z27" w:id="17"/>
    <w:p>
      <w:pPr>
        <w:spacing w:after="0"/>
        <w:ind w:left="0"/>
        <w:jc w:val="both"/>
      </w:pPr>
      <w:r>
        <w:rPr>
          <w:rFonts w:ascii="Times New Roman"/>
          <w:b w:val="false"/>
          <w:i w:val="false"/>
          <w:color w:val="000000"/>
          <w:sz w:val="28"/>
        </w:rPr>
        <w:t>
      3) жануардың түріне, жасына және физиологиясына сәйкес саулығы, ауқаттылығы жөніндегі күтімді және оларды пайдалануды;</w:t>
      </w:r>
    </w:p>
    <w:bookmarkEnd w:id="17"/>
    <w:bookmarkStart w:name="z28" w:id="18"/>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w:t>
      </w:r>
    </w:p>
    <w:bookmarkEnd w:id="18"/>
    <w:bookmarkStart w:name="z29" w:id="19"/>
    <w:p>
      <w:pPr>
        <w:spacing w:after="0"/>
        <w:ind w:left="0"/>
        <w:jc w:val="both"/>
      </w:pPr>
      <w:r>
        <w:rPr>
          <w:rFonts w:ascii="Times New Roman"/>
          <w:b w:val="false"/>
          <w:i w:val="false"/>
          <w:color w:val="000000"/>
          <w:sz w:val="28"/>
        </w:rPr>
        <w:t>
      5) көлік жолының жанында жануарлармен өткен кезде және олардың жолдан өтіп бара жатқандағы тәртібін тікелей қадағалау арқылы жол қозғалысының қауіпсіздігін сақтауды;</w:t>
      </w:r>
    </w:p>
    <w:bookmarkEnd w:id="19"/>
    <w:bookmarkStart w:name="z30" w:id="20"/>
    <w:p>
      <w:pPr>
        <w:spacing w:after="0"/>
        <w:ind w:left="0"/>
        <w:jc w:val="both"/>
      </w:pPr>
      <w:r>
        <w:rPr>
          <w:rFonts w:ascii="Times New Roman"/>
          <w:b w:val="false"/>
          <w:i w:val="false"/>
          <w:color w:val="000000"/>
          <w:sz w:val="28"/>
        </w:rPr>
        <w:t>
      6)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20"/>
    <w:bookmarkStart w:name="z31" w:id="21"/>
    <w:p>
      <w:pPr>
        <w:spacing w:after="0"/>
        <w:ind w:left="0"/>
        <w:jc w:val="both"/>
      </w:pPr>
      <w:r>
        <w:rPr>
          <w:rFonts w:ascii="Times New Roman"/>
          <w:b w:val="false"/>
          <w:i w:val="false"/>
          <w:color w:val="000000"/>
          <w:sz w:val="28"/>
        </w:rPr>
        <w:t xml:space="preserve">
      5. Жануарлардың иелері (жеке және заңды тұлғалар) жануарларды асырау кезінде қамтамасыз етеді: </w:t>
      </w:r>
    </w:p>
    <w:bookmarkEnd w:id="21"/>
    <w:bookmarkStart w:name="z32" w:id="22"/>
    <w:p>
      <w:pPr>
        <w:spacing w:after="0"/>
        <w:ind w:left="0"/>
        <w:jc w:val="both"/>
      </w:pPr>
      <w:r>
        <w:rPr>
          <w:rFonts w:ascii="Times New Roman"/>
          <w:b w:val="false"/>
          <w:i w:val="false"/>
          <w:color w:val="000000"/>
          <w:sz w:val="28"/>
        </w:rPr>
        <w:t xml:space="preserve">
      1) жайлы орналасқан орындарды, ылғалды-температуралық режимді, табиғи жарықты, вентиляцияны; </w:t>
      </w:r>
    </w:p>
    <w:bookmarkEnd w:id="22"/>
    <w:bookmarkStart w:name="z33" w:id="23"/>
    <w:p>
      <w:pPr>
        <w:spacing w:after="0"/>
        <w:ind w:left="0"/>
        <w:jc w:val="both"/>
      </w:pPr>
      <w:r>
        <w:rPr>
          <w:rFonts w:ascii="Times New Roman"/>
          <w:b w:val="false"/>
          <w:i w:val="false"/>
          <w:color w:val="000000"/>
          <w:sz w:val="28"/>
        </w:rPr>
        <w:t xml:space="preserve">
      2) арнайы дайындалған жануарларды (иттерді) тұмылдырықта болуын және қысқа тізгінде ұсталуын; </w:t>
      </w:r>
    </w:p>
    <w:bookmarkEnd w:id="23"/>
    <w:bookmarkStart w:name="z34" w:id="24"/>
    <w:p>
      <w:pPr>
        <w:spacing w:after="0"/>
        <w:ind w:left="0"/>
        <w:jc w:val="both"/>
      </w:pPr>
      <w:r>
        <w:rPr>
          <w:rFonts w:ascii="Times New Roman"/>
          <w:b w:val="false"/>
          <w:i w:val="false"/>
          <w:color w:val="000000"/>
          <w:sz w:val="28"/>
        </w:rPr>
        <w:t xml:space="preserve">
      3)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 </w:t>
      </w:r>
    </w:p>
    <w:bookmarkEnd w:id="24"/>
    <w:bookmarkStart w:name="z35" w:id="25"/>
    <w:p>
      <w:pPr>
        <w:spacing w:after="0"/>
        <w:ind w:left="0"/>
        <w:jc w:val="both"/>
      </w:pPr>
      <w:r>
        <w:rPr>
          <w:rFonts w:ascii="Times New Roman"/>
          <w:b w:val="false"/>
          <w:i w:val="false"/>
          <w:color w:val="000000"/>
          <w:sz w:val="28"/>
        </w:rPr>
        <w:t xml:space="preserve">
      4) оқшауланған қора-жайда, қоршалған аумақта бос қойып немесе байлаулы ұстап бағуды. Күзетуге арналған жануарларды (иттерді) "абайлаңыз қабаған ит" деген ескерту жазуы бар, жабдықталған қора-жайларда немесе байлауда ұсталуын; </w:t>
      </w:r>
    </w:p>
    <w:bookmarkEnd w:id="25"/>
    <w:bookmarkStart w:name="z36" w:id="26"/>
    <w:p>
      <w:pPr>
        <w:spacing w:after="0"/>
        <w:ind w:left="0"/>
        <w:jc w:val="both"/>
      </w:pPr>
      <w:r>
        <w:rPr>
          <w:rFonts w:ascii="Times New Roman"/>
          <w:b w:val="false"/>
          <w:i w:val="false"/>
          <w:color w:val="000000"/>
          <w:sz w:val="28"/>
        </w:rPr>
        <w:t xml:space="preserve">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бірнеше отбасы қоныстанған тұрғын жайларында өз тұрғын алаңында (пәтерде тұратын барлық тұрғындардан жазбаша келісімдерімен).</w:t>
      </w:r>
    </w:p>
    <w:bookmarkEnd w:id="26"/>
    <w:bookmarkStart w:name="z37" w:id="27"/>
    <w:p>
      <w:pPr>
        <w:spacing w:after="0"/>
        <w:ind w:left="0"/>
        <w:jc w:val="both"/>
      </w:pPr>
      <w:r>
        <w:rPr>
          <w:rFonts w:ascii="Times New Roman"/>
          <w:b w:val="false"/>
          <w:i w:val="false"/>
          <w:color w:val="000000"/>
          <w:sz w:val="28"/>
        </w:rPr>
        <w:t>
      Жеке және заңды тұлғалар жануарларды асырауды осы Қағидаларға және Қазақстан Республикасының басқа да нормативтік құқықтық актілеріне сәйкес жүзеге асырады.</w:t>
      </w:r>
    </w:p>
    <w:bookmarkEnd w:id="27"/>
    <w:bookmarkStart w:name="z38" w:id="28"/>
    <w:p>
      <w:pPr>
        <w:spacing w:after="0"/>
        <w:ind w:left="0"/>
        <w:jc w:val="both"/>
      </w:pPr>
      <w:r>
        <w:rPr>
          <w:rFonts w:ascii="Times New Roman"/>
          <w:b w:val="false"/>
          <w:i w:val="false"/>
          <w:color w:val="000000"/>
          <w:sz w:val="28"/>
        </w:rPr>
        <w:t>
      6. Жануарлардың иелері (жеке және заңды тұлғалар) жергілікті атқарушы органдардың ветеринария саласындағы қызметті жүзеге асыратын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орындарына жаңадан сатып алынған жануар (жануарлар), алынған төл, оның (олардың) сойылғаны мен өткізілгені, жануарлар қырылған, бірнеше жануар бір мезгілде ауырған немесе олар әдеттен тыс мінез көрсеткен жағдайлар туралы хабарлауға және ауру деп күдік келтірілген кезде, ветеринария саласындағы мамандар, мемлекеттік ветеринариялық-санитариялық инспекторлар келгенге дейін жануарларды оқшаулап ұстау жөнінде шаралар қолдануға міндетті.</w:t>
      </w:r>
    </w:p>
    <w:bookmarkEnd w:id="28"/>
    <w:bookmarkStart w:name="z39" w:id="29"/>
    <w:p>
      <w:pPr>
        <w:spacing w:after="0"/>
        <w:ind w:left="0"/>
        <w:jc w:val="both"/>
      </w:pPr>
      <w:r>
        <w:rPr>
          <w:rFonts w:ascii="Times New Roman"/>
          <w:b w:val="false"/>
          <w:i w:val="false"/>
          <w:color w:val="000000"/>
          <w:sz w:val="28"/>
        </w:rPr>
        <w:t xml:space="preserve">
      7. "Қазақстан Республикасының аумағында орны ауыстырылатын (тасымалданатын) объектілерді тасымалдауды жүзеге асыру қағидаларын бекіту туралы" 2015 жылғы 29 мамырдағы № 7-1/496 Қазақстан Республикасы Ауыл шаруашылығы министрінің міндетін атқарушысының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11845 тіркелген) сәйкес тасымалдауға (орнын ауыстыруға) жататын орын ауыстыратын (тасымалданатын) жануарлар "Ветеринариялық құжаттарды беру қағидаларын және олардың бланкілеріне қойылатын талаптарды бекіту туралы" 2015 жылғы 21 мамырдағы № 7-1/453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11898 тіркелген) сәйкес берілген ветеринариялық құжаттар арқылы сүйемелденеді. </w:t>
      </w:r>
    </w:p>
    <w:bookmarkEnd w:id="29"/>
    <w:bookmarkStart w:name="z40" w:id="30"/>
    <w:p>
      <w:pPr>
        <w:spacing w:after="0"/>
        <w:ind w:left="0"/>
        <w:jc w:val="left"/>
      </w:pPr>
      <w:r>
        <w:rPr>
          <w:rFonts w:ascii="Times New Roman"/>
          <w:b/>
          <w:i w:val="false"/>
          <w:color w:val="000000"/>
        </w:rPr>
        <w:t xml:space="preserve"> 3-тарау. Қағидалардың сақталуын бақылау</w:t>
      </w:r>
    </w:p>
    <w:bookmarkEnd w:id="30"/>
    <w:bookmarkStart w:name="z41" w:id="31"/>
    <w:p>
      <w:pPr>
        <w:spacing w:after="0"/>
        <w:ind w:left="0"/>
        <w:jc w:val="both"/>
      </w:pPr>
      <w:r>
        <w:rPr>
          <w:rFonts w:ascii="Times New Roman"/>
          <w:b w:val="false"/>
          <w:i w:val="false"/>
          <w:color w:val="000000"/>
          <w:sz w:val="28"/>
        </w:rPr>
        <w:t>
      8. Осы Қағидалардың сақталуын бақылауды Қазақстан Республикасының заңнамасына сәйкес жергілікті атқарушы органдар жүзеге асырады.</w:t>
      </w:r>
    </w:p>
    <w:bookmarkEnd w:id="31"/>
    <w:bookmarkStart w:name="z42" w:id="32"/>
    <w:p>
      <w:pPr>
        <w:spacing w:after="0"/>
        <w:ind w:left="0"/>
        <w:jc w:val="left"/>
      </w:pPr>
      <w:r>
        <w:rPr>
          <w:rFonts w:ascii="Times New Roman"/>
          <w:b/>
          <w:i w:val="false"/>
          <w:color w:val="000000"/>
        </w:rPr>
        <w:t xml:space="preserve"> 4-тарау. Қорытынды ережелер</w:t>
      </w:r>
    </w:p>
    <w:bookmarkEnd w:id="32"/>
    <w:bookmarkStart w:name="z43" w:id="33"/>
    <w:p>
      <w:pPr>
        <w:spacing w:after="0"/>
        <w:ind w:left="0"/>
        <w:jc w:val="both"/>
      </w:pPr>
      <w:r>
        <w:rPr>
          <w:rFonts w:ascii="Times New Roman"/>
          <w:b w:val="false"/>
          <w:i w:val="false"/>
          <w:color w:val="000000"/>
          <w:sz w:val="28"/>
        </w:rPr>
        <w:t xml:space="preserve">
      9. Осы Қағидалардың талаптарын бұзу Қазақстан Республикасының заңнамасына сәйкес жауапкершілікке әкеп соғады.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