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2e65" w14:textId="9282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7 наурыздағы № 83 шешімі. Алматы облысы Әділет департаментінде 2017 жылы 14 наурызда № 4132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2016 жылғы 14 желтоқсандағы "Талдықорған қаласының 2017-2019 жылдарға арналған бюджеті туралы" № 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4048 тіркелген, 2017 жылдың 13 қаңтарында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қала бюджеті тиісінше 1, 2,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24946092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2395594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293301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110234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22146963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5323970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4878158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11944835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26292359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1697197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1701192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3043464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3043464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00"/>
        <w:gridCol w:w="5144"/>
      </w:tblGrid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"7" наурыздағы "Талдықорған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туралы" № 83 шешіміне қосымша</w:t>
            </w:r>
          </w:p>
        </w:tc>
      </w:tr>
      <w:tr>
        <w:trPr>
          <w:trHeight w:val="30" w:hRule="atLeast"/>
        </w:trPr>
        <w:tc>
          <w:tcPr>
            <w:tcW w:w="8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