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6d8b" w14:textId="9706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2016 жылғы 14 желтоқсандағы "Талдықорған қаласының 2017-2019 жылдарға арналған бюджеті туралы" № 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8 маусымдағы № 101 шешімі. Алматы облысы Әділет департаментінде 2017 жылы 15 маусымда № 4230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ЖОБА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"Талдықорған қаласының 2017-2019 жылдарға арналған бюджеті туралы" 2016 жылғы 14 желтоқсандағы № 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13 қаңтарында "Талдықорған"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2017-2019 жылдарға арналған қала бюджеті тиісінше 1, 2, 3-қосымшаларға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29421697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2549194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313356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139579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26419568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7118759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7355974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11944835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30767964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1697197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1701192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3995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3043464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3043464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0"/>
        <w:gridCol w:w="5321"/>
      </w:tblGrid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"8"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67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101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67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7311"/>
        <w:gridCol w:w="3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44"/>
        <w:gridCol w:w="1079"/>
        <w:gridCol w:w="1079"/>
        <w:gridCol w:w="6273"/>
        <w:gridCol w:w="2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3107"/>
        <w:gridCol w:w="4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287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"8"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67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2017-2019 жылдарға арналған бюджеті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67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8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 бөлу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100"/>
        <w:gridCol w:w="8100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