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6b1c" w14:textId="a916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2016 жылғы 14 желтоқсандағы "Талдықорған қаласының 2017-2019 жылдарға арналған бюджеті туралы" № 67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2017 жылғы 8 желтоқсандағы № 139 шешімі. Алматы облысы Әділет департаментінде 2017 жылы 14 желтоқсанда № 4411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2017-2019 жылдарға арналған бюджеті туралы" 2016 жылғы 14 желтоқсандағы № 67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4048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13 қаңтарында "Талдықорған" газетінде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қала бюджеті тиісінше 1, 2, 3-қосымшаларға сәйкес, оның ішінде 2017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31870982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2708252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350064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170792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28641874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9900678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6796361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11944835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34305269,8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1697197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1701192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3995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4131484,8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4131484,8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Талдықорған қалалық мәслихатының "Экономика, қаржы мәселелері және бюджет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Түстікбаев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Талдықорған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69"/>
        <w:gridCol w:w="5209"/>
      </w:tblGrid>
      <w:tr>
        <w:trPr>
          <w:trHeight w:val="30" w:hRule="atLeast"/>
        </w:trPr>
        <w:tc>
          <w:tcPr>
            <w:tcW w:w="8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2017 жылғы "8" желтоқсандағы "Талдықорған қалалық мәслихатының 2016 жылғы 14 желтоқсандағы "Талдықорған қаласының 2017-2019 жылдарға арналған бюджеті туралы" № 67 шешіміне өзгерістер енгізу туралы" № 139 шешіміне қосымша</w:t>
            </w:r>
          </w:p>
        </w:tc>
      </w:tr>
      <w:tr>
        <w:trPr>
          <w:trHeight w:val="30" w:hRule="atLeast"/>
        </w:trPr>
        <w:tc>
          <w:tcPr>
            <w:tcW w:w="8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14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2017-2019 жылдарға арналған бюджеті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67 шешімімен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қаласының 2017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71"/>
        <w:gridCol w:w="671"/>
        <w:gridCol w:w="7013"/>
        <w:gridCol w:w="32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3"/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31870982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2708252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728026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728026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1240496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28641874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28641874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28641874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9900678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6796361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520"/>
        <w:gridCol w:w="1096"/>
        <w:gridCol w:w="1096"/>
        <w:gridCol w:w="5811"/>
        <w:gridCol w:w="29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"/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34305269,8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420159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1539699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1537911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1537911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1537911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12185042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2072444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2063444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1429909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8727619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5561488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5227031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334457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315863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315863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2850268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2850268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1384979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1384979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1031067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1907172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1735726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542215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542215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1193511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366789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433173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12586681,8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7588661,8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5457088,8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4208598,8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1248490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1356366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1361460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1215275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1215275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3636560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3636560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624860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2851191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552921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191524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191524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3954638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3865439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3865439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486677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1349915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2028847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6"/>
        <w:gridCol w:w="1468"/>
        <w:gridCol w:w="1469"/>
        <w:gridCol w:w="4572"/>
        <w:gridCol w:w="3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50"/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1701192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1641"/>
        <w:gridCol w:w="3010"/>
        <w:gridCol w:w="4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7"/>
        </w:tc>
        <w:tc>
          <w:tcPr>
            <w:tcW w:w="4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422"/>
        <w:gridCol w:w="422"/>
        <w:gridCol w:w="422"/>
        <w:gridCol w:w="6840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62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980"/>
        <w:gridCol w:w="980"/>
        <w:gridCol w:w="3943"/>
        <w:gridCol w:w="54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7"/>
        </w:tc>
        <w:tc>
          <w:tcPr>
            <w:tcW w:w="5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-4131484,8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4131484,8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1"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4158164,8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4158164,8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4158164,8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2"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73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