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76bb" w14:textId="ef176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Сот шешімімен коммуналдық меншікке түскен болып танылған иесіз қалдықтарды басқару қағидаларын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Талдықорған қалалық мәслихатының 2017 жылғы 21 желтоқсандағы № 148 шешімі. Алматы облысы Әділет департаментінде 2018 жылы 8 қаңтарда № 4482 болып тіркелді. Күші жойылды - Алматы облысы Талдықорған қалалық мәслихатының 2021 жылғы 3 желтоқсандағы № 101 шешімімен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облысы Талдықорған қалалық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101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9 қаңтардағы Қазақстан Республикасының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19-1-бабының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 сәйкес, Талдықорған қалалық мәслихаты ШЕШІМ ҚАБЫЛДАДЫ: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сот шешімімен коммуналдық меншікке түскен болып танылған иесіз қалдықтарды басқару қағидалары бекітілсін.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Талдықорған қалалық мәслихатының "Әлеуметтік қорғау, заңдылықты сақтау, азаматтардың құқықтары және қоршаған ортаны қорғау мәселелері жөніндегі" тұрақты комиссиясына жүктелсін.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 әділет органдарында мемлекеттік тіркелген күннен бастап күшіне енеді және алғашқы ресми жарияланған күннен кейін күнтізбелік он күн өткен соң қолданысқа енгізіледі.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 мәслихаты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Талдықорған қалалық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Бұлдыбаев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Талдықорған қалалық мәслихатының 2017 жылғы "21" желтоқсандағы № 148 шешімімен бекітілген 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Сот шешімімен коммуналдық меншікке түскен болып танылған иесіз қалдықтарды басқару қағидалары</w:t>
      </w:r>
    </w:p>
    <w:bookmarkEnd w:id="4"/>
    <w:bookmarkStart w:name="z1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Жалпы ережелер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Сот шешімімен коммуналдық меншікке түскен болып танылған иесіз қалдықтарды басқару қағидалары (бұдан әрі – Қағидалар) Қазақстан Республикасының 2007 жылғы 9 қаңтардағы Экологиялық кодексінің </w:t>
      </w:r>
      <w:r>
        <w:rPr>
          <w:rFonts w:ascii="Times New Roman"/>
          <w:b w:val="false"/>
          <w:i w:val="false"/>
          <w:color w:val="000000"/>
          <w:sz w:val="28"/>
        </w:rPr>
        <w:t>20-1-бабының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5) тармақшасына сәйкес әзірленді және сот шешiмiмен коммуналдық меншiкке түскен болып танылған иесiз қалдықтарды (бұдан әрі – қалдықтар) басқару тәртiбiн айқындайды.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Қалдықтарды коммуналдық меншікке беру сот шешімінің негізінде жүзеге асырылады.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Иесіз қалдықтарды басқаруды Талдықорған қаласының жергiлiктi атқарушы органы (бұдан әрі – жергiлiктi атқарушы орган) жүзеге асырады.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Қалдықтарды басқару мақсатында жергiлiктi атқарушы орган мүдделі құрылымдық бөлімшелерінің өкілдерінен комиссия құрады (бұдан әрі – Комиссия). 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Қалдықтарды басқару бойынша жұмыстарды ұйымдастыратын орган ретінде жергiлiктi атқарушы орган тұрғын үй-коммуналдық шаруашылық саласында қызмет атқаруға уәкілеттілік берген және тиісті жергілікті бюджеттерден қаржыландырылатын атқарушы орган белгіленеді. 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Иесіз қауіпті қалдықтарды басқару – бұл қалдықтарды бағалау, есепке алу, одан әрі пайдалану, сату, кәдеге жарату және жою бойынша қызмет.</w:t>
      </w:r>
    </w:p>
    <w:bookmarkEnd w:id="11"/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Сот шешімімен коммуналдық меншікке түскен болып танылған иесіз қалдықтарды басқару тәртібі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Қалдықтарды есепке алу, сақтау, бағалау және одан әрi пайдалану Қазақстан Республикасы Үкіметінің 2002 жылғы 26 шілдедегі № 833 </w:t>
      </w:r>
      <w:r>
        <w:rPr>
          <w:rFonts w:ascii="Times New Roman"/>
          <w:b w:val="false"/>
          <w:i w:val="false"/>
          <w:color w:val="000000"/>
          <w:sz w:val="28"/>
        </w:rPr>
        <w:t>қаулысымен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Жекелеген негiздер бойынша мемлекет меншiгiне айналдырылған (түскен) мүлiктi есепке алу, сақтау, бағалау және одан әрi пайдалану қағидаларына сәйкес атқарылады.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Талап етілмеген қалдықтарды қауіпсіз кәдеге жарату және жою бойынша жұмыстарды ұйымдастыруды жергілікті атқарушы орган Коммиссияның ұсыныстарын ескере отырып Қазақстан Республикасының экологиялық заңнамасының талаптарына сәйкес жергілікті бюджет қаражаты есебінен жүзеге асыралады.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Қалдықтарды кәдеге жарату және жою бойынша көрсетілетін қызметтерді жеткізушіні таңдау Қазақстан Республикасының мемлекеттік сатып алу туралы заңнамасына сәйкес жүзеге асырылады. 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Қалдықтар сатылғаннан, кәдеге жаратылғаннан және жойылғаннан кейін қалдықтардың орналасқан аумақтарын қалпына келтіру Қазақстан Республикасының жер заңнамасының талаптарына сәйкес жүргізіледі.</w:t>
      </w:r>
    </w:p>
    <w:bookmarkEnd w:id="16"/>
    <w:bookmarkStart w:name="z27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Қорытынды ережелер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Қалдықтармен жұмыс iстеу барысында Қазақстан Республикасының экологиялық заңнамасында көзделген талаптар сақталады.</w:t>
      </w:r>
    </w:p>
    <w:bookmarkEnd w:id="1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