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dca7" w14:textId="627d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қаласы әкімдігінің 2017 жылғы 9 ақпандағы № 114 қаулысы. Алматы облысы Әділет департаментінде 2017 жылы 24 ақпанда № 4113 болып тіркелді. Күші жойылды - Алматы облысы Қонаев қалалық әкімдігінің 2024 жылғы 4 желтоқсандағы № 1021 қаулысымен</w:t>
      </w:r>
    </w:p>
    <w:p>
      <w:pPr>
        <w:spacing w:after="0"/>
        <w:ind w:left="0"/>
        <w:jc w:val="both"/>
      </w:pPr>
      <w:r>
        <w:rPr>
          <w:rFonts w:ascii="Times New Roman"/>
          <w:b w:val="false"/>
          <w:i w:val="false"/>
          <w:color w:val="ff0000"/>
          <w:sz w:val="28"/>
        </w:rPr>
        <w:t xml:space="preserve">
      Ескерту. Күші жойылды - Алматы облысы Қонаев қалалық әкімдігінің 04.12.2024 </w:t>
      </w:r>
      <w:r>
        <w:rPr>
          <w:rFonts w:ascii="Times New Roman"/>
          <w:b w:val="false"/>
          <w:i w:val="false"/>
          <w:color w:val="ff0000"/>
          <w:sz w:val="28"/>
        </w:rPr>
        <w:t>№ 1021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06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Қапшағай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Пробация қызметiнiң есебiнде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(әлеуметтік саланың мәселелеріне) жетекшілік ететін қала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