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3ca2" w14:textId="af43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2016 жылғы 22 желтоқсандағы "Қапшағай қаласының 2017-2019 жылдарға арналған бюджеті туралы" № 15-57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2017 жылғы 3 наурыздағы № 17-68 шешімі. Алматы облысы Әділет департаментінде 2017 жылы 16 наурызда № 4143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мәслихатының 2016 жылғы 22 желтоқсандағы "Қапшағай қаласының 2017-2019 жылдарға арналған бюджеті туралы" № 15-57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4054 тіркелген, 2017 жылдың 6 қаңтарында "Нұрлы өлке"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қала бюджеті тиісінше 1, 2, 3-қосымшаларға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8894731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1939781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41167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80000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6833783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975505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2386788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3471490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9015322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1535897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1540340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4443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1656488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1656488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қаласы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5"/>
        <w:gridCol w:w="5365"/>
      </w:tblGrid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2017 жылғы 3 наурыздағы "Қапшағай қалалық мәслихатының 2016 жылғы 22 желтоқсандағы "Қапшағай қаласының 2017-2019 жылдарға арналған бюджеті туралы" № 15-57 шешіміне өзгерістер енгізу туралы" № 17-78 шешіміне қосымша</w:t>
            </w:r>
          </w:p>
        </w:tc>
      </w:tr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2016 жылғы 22 желтоқсандағы "Қапшағай қаласының 2017-2019 жылдарға арналған бюджеті туралы" № 15-57 шешімімен бекітілген 1-қосымша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472"/>
        <w:gridCol w:w="1147"/>
        <w:gridCol w:w="1147"/>
        <w:gridCol w:w="6228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691"/>
        <w:gridCol w:w="1679"/>
        <w:gridCol w:w="1679"/>
        <w:gridCol w:w="3413"/>
        <w:gridCol w:w="3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959"/>
        <w:gridCol w:w="959"/>
        <w:gridCol w:w="6432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5"/>
        <w:gridCol w:w="856"/>
        <w:gridCol w:w="4190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2184"/>
        <w:gridCol w:w="1276"/>
        <w:gridCol w:w="1733"/>
        <w:gridCol w:w="5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