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440f" w14:textId="cd144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қалалық мәслихатының 2016 жылғы 22 желтоқсандағы "Қапшағай қаласының 2017-2019 жылдарға арналған бюджеті туралы" № 15-57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2017 жылғы 13 маусымдағы № 21-84 шешімі. Алматы облысы Әділет департаментінде 2017 жылы 21 маусымда № 4250 болып тіркелді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Қапшағай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Қапшағай қалалық мәслихатының 2016 жылғы 22 желтоқсандағы "Қапшағай қаласының 2017-2019 жылдарға арналған бюджеті туралы" № 15-57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4054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6 қаңтарында "Нұрлы өлке" газетінде жарияланған) келесі өзгерістер енгізілсін: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2017-2019 жылдарға арналған қала бюджеті тиісінше 1, 2, 3-қосымшаларға сәйкес, оның ішінде 2017 жылға келесі көлемдерде бекітілсін: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кірістер 9058052 мың теңге, оның ішінде: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2059981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41967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80000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6876104 мың теңге, оның ішінде: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ағымдағы нысаналы трансферттер 1122404 мың теңге;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нысаналы даму трансферттері 2282210 мың теңге;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субвенциялар 3471490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шығындар 9178643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1535897 мың теңге, оның ішінде: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1540340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4443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0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(-) 1656488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1656488 мың теңге.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шешімнің орындалуын бақылау қалалық мәслихаттың "Әлеуметтік-экономикалық дамыту, бюджет, өндіріс, шағын және орта кәсіпкерлікті дамыту жөніндегі" тұрақты комиссиясына жүктелсін.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шешім 2017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6"/>
        <w:gridCol w:w="5374"/>
      </w:tblGrid>
      <w:tr>
        <w:trPr>
          <w:trHeight w:val="30" w:hRule="atLeast"/>
        </w:trPr>
        <w:tc>
          <w:tcPr>
            <w:tcW w:w="8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Қапшағай қалалық мәслихатының 2017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маусымдағы "Қапшағай қалалық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22 желтоқсандағы "Қапшағай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2017-2019 жылдарға арналған бюджеті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№ 15-57 шешіміне өзгерістер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21-84 шешіміне қосымша</w:t>
            </w:r>
          </w:p>
        </w:tc>
      </w:tr>
      <w:tr>
        <w:trPr>
          <w:trHeight w:val="30" w:hRule="atLeast"/>
        </w:trPr>
        <w:tc>
          <w:tcPr>
            <w:tcW w:w="8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Қапшағай қалалық мәслихатының 2016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желтоқсандағы "Қапшағай қаласының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2017-2019 жылдарға арналған бюджеті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15-57 шешімімен бекітілген 1-қосымша</w:t>
            </w:r>
          </w:p>
        </w:tc>
      </w:tr>
    </w:tbl>
    <w:bookmarkStart w:name="z4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Қапшағай қаласының 2017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3"/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9058052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2059981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182381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182381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486532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197268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6876104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6876104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540"/>
        <w:gridCol w:w="1140"/>
        <w:gridCol w:w="1140"/>
        <w:gridCol w:w="6302"/>
        <w:gridCol w:w="23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5"/>
        </w:tc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9178643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1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381162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189224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189224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164145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3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0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4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3465348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490849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490849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326969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2674992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1964118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1891253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200874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200874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299507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299507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7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334332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263162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263162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1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4197851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1574280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1363232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1351241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210514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1483380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1483380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1076102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395243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1140191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1140191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938912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7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92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6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8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6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461669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454631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454631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404756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5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8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3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4"/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61"/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5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0"/>
        <w:gridCol w:w="432"/>
        <w:gridCol w:w="432"/>
        <w:gridCol w:w="432"/>
        <w:gridCol w:w="7069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68"/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352"/>
        <w:gridCol w:w="1105"/>
        <w:gridCol w:w="1201"/>
        <w:gridCol w:w="711"/>
        <w:gridCol w:w="1114"/>
        <w:gridCol w:w="543"/>
        <w:gridCol w:w="2776"/>
        <w:gridCol w:w="338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74"/>
        </w:tc>
        <w:tc>
          <w:tcPr>
            <w:tcW w:w="3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V. Бюджет тапшылығы (профициті)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-1656488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VI. Бюджет тапшылығын қаржыландыру (профицитiн пайдалану)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Қарыздар түсімі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ішкі қарыздар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Қарыз алу келісім-шарттары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83"/>
        </w:tc>
        <w:tc>
          <w:tcPr>
            <w:tcW w:w="3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220"/>
        <w:gridCol w:w="1430"/>
        <w:gridCol w:w="1828"/>
        <w:gridCol w:w="5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93"/>
        </w:tc>
        <w:tc>
          <w:tcPr>
            <w:tcW w:w="5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97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140679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140679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