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b2ff" w14:textId="515b2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қалалық мәслихатының 2016 жылғы 22 желтоқсандағы "Қапшағай қаласының 2017-2019 жылдарға арналған бюджеті туралы" № 15-57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2017 жылғы 3 қарашадағы № 26-114 шешімі. Алматы облысы Әділет департаментінде 2017 жылы 16 қарашада № 4381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Қапшағай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Қапшағай қалалық мәслихатының "Қапшағай қаласының 2017-2019 жылдарға арналған бюджеті туралы" 2016 жылғы 22 желтоқсандағы № 15-57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4054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6 қаңтарында "Нұрлы өлке" газетінде жарияланған) шешіміне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қала бюджеті тиісінше 1, 2, 3-қосымшаларға сәйкес, оның ішінде 2017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9967087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2109523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55128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80000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7722436 мың теңге, оның ішінде: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1977563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трансферттері 2273383 мың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3471490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10225975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1535897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1540340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4443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1794785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1794785 мың теңге.".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қалалық мәслихаттың "Әлеуметтік-экономикалық дамыту, бюджет, өндіріс, шағын және орта кәсіпкерлікті дамыту жөніндегі" тұрақты комиссиясына жүктелсін.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2017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қаласы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Р.Сагитдинов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қаласы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6"/>
        <w:gridCol w:w="5374"/>
      </w:tblGrid>
      <w:tr>
        <w:trPr>
          <w:trHeight w:val="30" w:hRule="atLeast"/>
        </w:trPr>
        <w:tc>
          <w:tcPr>
            <w:tcW w:w="8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2017 жылғы 3 қарашадағы "Қапшағай қалалық мәслихатының 2016 жылғы 22 желтоқсандағы "Қапшағай қаласының 2017-2019 жылдарға арналған бюджеті туралы" № 15-57 шешіміне өзгерістер енгізу туралы" № 26-114 шешіміне қосымша</w:t>
            </w:r>
          </w:p>
        </w:tc>
      </w:tr>
      <w:tr>
        <w:trPr>
          <w:trHeight w:val="30" w:hRule="atLeast"/>
        </w:trPr>
        <w:tc>
          <w:tcPr>
            <w:tcW w:w="8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2016 жылғы 22 желтоқсандағы "Қапшағай қаласының 2017-2019 жылдарға арналған бюджеті туралы" № 15-57 шешімімен бекітілген 1-қосымша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Қапшағай қаласының 2017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  <w:bookmarkEnd w:id="23"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9967087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2109523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176381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176381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825221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553265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197268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1076921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7722436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7722436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528"/>
        <w:gridCol w:w="1113"/>
        <w:gridCol w:w="1113"/>
        <w:gridCol w:w="6152"/>
        <w:gridCol w:w="25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5"/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10225975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3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0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4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3707124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2853282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2031774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613774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613774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7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1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4756436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1757779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1517474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1346769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1168884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1517425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1517425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1303769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7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92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6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8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6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5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8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      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9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3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5"/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62"/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6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0"/>
        <w:gridCol w:w="432"/>
        <w:gridCol w:w="432"/>
        <w:gridCol w:w="432"/>
        <w:gridCol w:w="7069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69"/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1485"/>
        <w:gridCol w:w="956"/>
        <w:gridCol w:w="4411"/>
        <w:gridCol w:w="44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5"/>
        </w:tc>
        <w:tc>
          <w:tcPr>
            <w:tcW w:w="4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V. Бюджет тапшылығы (профициті)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-1794785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VI. Бюджет тапшылығын қаржыландыру (профицитiн пайдалану)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1"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Қарыздар түсімі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ішкі қарыздар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Қарыз алу келісім-шарттары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4"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87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2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