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8eab" w14:textId="b128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2016 жылғы 22 желтоқсандағы "Қапшағай қаласының 2017-2019 жылдарға арналған бюджеті туралы" № 15-57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8 желтоқсандағы № 1 шешімі. Алматы облысы Әділет департаментінде 2017 жылы 14 желтоқсанда № 4436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2017-2019 жылдарға арналған бюджеті туралы" 2016 жылғы 22 желтоқсандағы № 15-57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"Нұрлы өлке"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 бюджеті тиісінше 1, 2,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10034062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1965273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49378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7939411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2114654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2353267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3471490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10292950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1535897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1540340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4443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1794785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1794785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"6123" саны "8066" санына ауыстырылсын.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қаласы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қаласы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8 желтоқсандағы "Қапшағай қалалық мәслихатының 2016 жылғы 22 желтоқсандағы "Қапшағай қаласының 2017-2019 жылдарға арналған бюджеті туралы" № 15-57 шешіміне өзгерістер енгізу туралы" № 28-128 шешіміне 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15-57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8"/>
        <w:gridCol w:w="1113"/>
        <w:gridCol w:w="1113"/>
        <w:gridCol w:w="6152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10292950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1"/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8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75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485"/>
        <w:gridCol w:w="956"/>
        <w:gridCol w:w="4411"/>
        <w:gridCol w:w="4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81"/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7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ішкі қарыздар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0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қаражаттарының пайдаланылатын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бос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9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