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ecc70" w14:textId="feecc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қаласының 2018-2020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2017 жылғы 22 желтоқсандағы № 29-131 шешімі. Алматы облысы Әділет департаментінде 2018 жылы 3 қаңтарда № 4468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Қапшағай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қала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1"/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8624635 мың теңге, 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2471560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17215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70000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6065860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2790700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503760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2771400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9285872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(-) 4443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4443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656794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656794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Алматы облысы Қапшағай қалалық мәслихатының 22.11.2018 </w:t>
      </w:r>
      <w:r>
        <w:rPr>
          <w:rFonts w:ascii="Times New Roman"/>
          <w:b w:val="false"/>
          <w:i w:val="false"/>
          <w:color w:val="000000"/>
          <w:sz w:val="28"/>
        </w:rPr>
        <w:t>№ 42-173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 жылға арналған қала бюджетінде қала бюджетінен Заречный ауылдық округінің бюджетіне берілетін бюджеттік субвенциялар көлемдері 7366 мың теңге сомасында көзделсін.</w:t>
      </w:r>
    </w:p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Қапшағай қаласы әкімдігінің 2018 жылға арналған резерві 7794 мың теңге сомада бекітілсін.</w:t>
      </w:r>
    </w:p>
    <w:bookmarkEnd w:id="3"/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2018 жылға арналған қала бюджетінде Өңірлерді дамытудың 2020 жылға дейінгі бағдарламасы шеңберінде өңірлерді экономикалық дамытуға жәрдемдесу бойынша шараларды іске асыруға ауылдық округтердің бюджеттеріне нысаналы ағымдағы трансферттер түсімдері көзделгені ескерілсін.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ауылдық округтердің бюджеттеріне бөлу Қапшағай қаласы әкімдігінің қаулысы негізінде айқындалады.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2018 жылға арналған қала бюджетінің атқару процесінде секвестрлеуге жатпайтын бюджеттік бағдарламалардың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 бақылау қалалық мәслихаттың "Әлеуметтік-экономикалық дамыту, бюджет, өндіріс, шағын және орта кәсіпкерлікті дамыту жөніндегі" тұрақты комиссиясына жүктелсін.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2018 жылдың 1 қаңтарынан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Сагитдинов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2017 жылғы 22 желтоқсандағы "Қапшағай қаласының 2018-2020 жылдарға арналған бюджеті туралы" № 29-131 шешіміне 1-қосымша</w:t>
            </w:r>
          </w:p>
        </w:tc>
      </w:tr>
    </w:tbl>
    <w:bookmarkStart w:name="z3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 бюджеті</w:t>
      </w:r>
    </w:p>
    <w:bookmarkEnd w:id="9"/>
    <w:bookmarkStart w:name="z6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Алматы облысы Қапшағай қалалық мәслихатының 22.11.2018 </w:t>
      </w:r>
      <w:r>
        <w:rPr>
          <w:rFonts w:ascii="Times New Roman"/>
          <w:b w:val="false"/>
          <w:i w:val="false"/>
          <w:color w:val="ff0000"/>
          <w:sz w:val="28"/>
        </w:rPr>
        <w:t>№ 42-173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  <w:bookmarkEnd w:id="11"/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8624635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6065860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6065860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540"/>
        <w:gridCol w:w="1140"/>
        <w:gridCol w:w="1140"/>
        <w:gridCol w:w="6302"/>
        <w:gridCol w:w="23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9285872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3696560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771567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771567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595357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2687086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2411179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2336324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352508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268130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268130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124257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3328177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476797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335624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1157705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1157705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1050967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1693675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1693675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1560197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1428634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1421413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1421413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202084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147147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1072182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411"/>
        <w:gridCol w:w="411"/>
        <w:gridCol w:w="411"/>
        <w:gridCol w:w="4986"/>
        <w:gridCol w:w="56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-4443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70"/>
        <w:gridCol w:w="470"/>
        <w:gridCol w:w="470"/>
        <w:gridCol w:w="7686"/>
        <w:gridCol w:w="27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1587"/>
        <w:gridCol w:w="1023"/>
        <w:gridCol w:w="4433"/>
        <w:gridCol w:w="42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-656794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656794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192204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192204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192204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469033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469033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2"/>
        <w:gridCol w:w="2856"/>
        <w:gridCol w:w="26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2017 жылғы 22 желтоқсандағы "Қапшағай қаласының 2018-2020 жылдарға арналған бюджеті туралы" № 29-131 шешіміне 2-қосымша</w:t>
            </w:r>
          </w:p>
        </w:tc>
      </w:tr>
    </w:tbl>
    <w:bookmarkStart w:name="z29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13"/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9907370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2625711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954911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616711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7178009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7178009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5"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4422394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3299898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2066721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1998377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3788563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2464662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2464662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5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382"/>
        <w:gridCol w:w="382"/>
        <w:gridCol w:w="382"/>
        <w:gridCol w:w="4632"/>
        <w:gridCol w:w="52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5"/>
        </w:tc>
        <w:tc>
          <w:tcPr>
            <w:tcW w:w="5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-4438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11"/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5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0"/>
        <w:gridCol w:w="432"/>
        <w:gridCol w:w="432"/>
        <w:gridCol w:w="432"/>
        <w:gridCol w:w="7069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18"/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1749"/>
        <w:gridCol w:w="1127"/>
        <w:gridCol w:w="4882"/>
        <w:gridCol w:w="34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24"/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-4438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0"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3"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2"/>
        <w:gridCol w:w="2856"/>
        <w:gridCol w:w="26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36"/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1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2017 жылғы 22 желтоқсандағы "Қапшағай қаласының 2018-2020 жылдарға арналған бюджеті туралы" № 29-131 шешіміне 3-қосымша</w:t>
            </w:r>
          </w:p>
        </w:tc>
      </w:tr>
    </w:tbl>
    <w:bookmarkStart w:name="z532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Қапшағай қаласының 2020 жылға арналған бюджеті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6"/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 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8746558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2821407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1559657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319657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5817351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5817351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8"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8746558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0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0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4108245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2981549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2081222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3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1242537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1242537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6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8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1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3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382"/>
        <w:gridCol w:w="382"/>
        <w:gridCol w:w="382"/>
        <w:gridCol w:w="4632"/>
        <w:gridCol w:w="52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37"/>
        </w:tc>
        <w:tc>
          <w:tcPr>
            <w:tcW w:w="5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-4438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443"/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47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0"/>
        <w:gridCol w:w="432"/>
        <w:gridCol w:w="432"/>
        <w:gridCol w:w="432"/>
        <w:gridCol w:w="7069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450"/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1749"/>
        <w:gridCol w:w="1127"/>
        <w:gridCol w:w="4882"/>
        <w:gridCol w:w="34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456"/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-4438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62"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65"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2"/>
        <w:gridCol w:w="2856"/>
        <w:gridCol w:w="26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468"/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73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2017 жылғы 22 желтоқсандағы "Қапшағай қаласының 2018-2020 жылдарға арналған бюджеті туралы" № 29-131 шешіміне 4-қосымша</w:t>
            </w:r>
          </w:p>
        </w:tc>
      </w:tr>
    </w:tbl>
    <w:bookmarkStart w:name="z767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 бюджетінің атқару процесінде секвестрлеуге жатпайтын бюджеттік бағдарламалардың тізбесі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2696"/>
        <w:gridCol w:w="2696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478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