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55d7" w14:textId="66c5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25 желтоқсандағы № 30-132 шешімі. Алматы облысы Әділет департаментінде 2018 жылы 4 қаңтарда № 4471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30771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Қапшағай қалалық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32565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Қапшағай қалалық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1-қосымша</w:t>
            </w:r>
          </w:p>
        </w:tc>
      </w:tr>
    </w:tbl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Заречный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Қапшағай қалалық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0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35"/>
        <w:gridCol w:w="435"/>
        <w:gridCol w:w="8579"/>
        <w:gridCol w:w="1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1"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2-қосымша</w:t>
            </w:r>
          </w:p>
        </w:tc>
      </w:tr>
    </w:tbl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7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4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8374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0"/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612"/>
        <w:gridCol w:w="613"/>
        <w:gridCol w:w="2029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6"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3-қосымша</w:t>
            </w:r>
          </w:p>
        </w:tc>
      </w:tr>
    </w:tbl>
    <w:bookmarkStart w:name="z17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5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8374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1"/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612"/>
        <w:gridCol w:w="613"/>
        <w:gridCol w:w="2029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27"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4-қосымша</w:t>
            </w:r>
          </w:p>
        </w:tc>
      </w:tr>
    </w:tbl>
    <w:bookmarkStart w:name="z23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Шеңгелді ауылдық округінің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Қапшағай қалалық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36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70"/>
        <w:gridCol w:w="1201"/>
        <w:gridCol w:w="1202"/>
        <w:gridCol w:w="125"/>
        <w:gridCol w:w="6484"/>
        <w:gridCol w:w="18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Заречный а.көше су құбырын ағымдағы жөндеу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35"/>
        <w:gridCol w:w="435"/>
        <w:gridCol w:w="8579"/>
        <w:gridCol w:w="1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5-қосымша</w:t>
            </w:r>
          </w:p>
        </w:tc>
      </w:tr>
    </w:tbl>
    <w:bookmarkStart w:name="z30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Шеңгелді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5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7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84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8374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90"/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612"/>
        <w:gridCol w:w="613"/>
        <w:gridCol w:w="2029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96"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6-қосымша</w:t>
            </w:r>
          </w:p>
        </w:tc>
      </w:tr>
    </w:tbl>
    <w:bookmarkStart w:name="z36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Шеңгелді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1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8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399"/>
        <w:gridCol w:w="399"/>
        <w:gridCol w:w="8374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4"/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612"/>
        <w:gridCol w:w="613"/>
        <w:gridCol w:w="2029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0"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