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49c2" w14:textId="ee04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2016 жылғы 21 желтоқсандағы "Текелі қаласының 2017-2019 жылдарға арналған бюджеті туралы" № 11-55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2017 жылғы 3 наурыздағы № 13-75 шешімі. Алматы облысы Әділет департаментінде 2017 жылы 14 наурызда № 4131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Текелі қалалық мәслихатының 2016 жылғы 21 желтоқсандағы "Текелі қаласының 2017-2019 жылдарға арналған бюджеті туралы" № 11-55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4045 тіркелген, 2017 жылдың 6 қаңтарында және 2017 жылдың 13 қаңтарында қалалық "Текелі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2017-2019 жылдарға арналған қалалық бюджет 1, 2 және 3-қосымшаларға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2567674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244746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8423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6990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2307515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479071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411454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1416990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2642988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(профицитi) (-) 75314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(профицитiн пайдалану) 75314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Текелі қалалық мәслихатының "Бюджет және экономика мәселесі бойынша"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Қожабек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5"/>
        <w:gridCol w:w="5365"/>
      </w:tblGrid>
      <w:tr>
        <w:trPr>
          <w:trHeight w:val="30" w:hRule="atLeast"/>
        </w:trPr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мәслихатының 2017 жылғы 3 наурыздағы "Текелі қалалық мәслихатының 2016 жылғы 21 желтоқсандағы "Текелі қаласының 2017-2019 жылдарға арналған бюджеті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11-55 шешіміне өзгерістер енгізу туралы" № 13-75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 </w:t>
            </w:r>
          </w:p>
        </w:tc>
      </w:tr>
      <w:tr>
        <w:trPr>
          <w:trHeight w:val="30" w:hRule="atLeast"/>
        </w:trPr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мәслихатының 2016 жылғы "21" желтоқсандағы "Текелі қаласының 2017-2019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бюджеті туралы" № 11-55 шешімімен бекітілген 1 қосымша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қаласының 2017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25"/>
        <w:gridCol w:w="40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44"/>
        <w:gridCol w:w="1078"/>
        <w:gridCol w:w="1078"/>
        <w:gridCol w:w="6271"/>
        <w:gridCol w:w="2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2 642 988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135"/>
        <w:gridCol w:w="1135"/>
        <w:gridCol w:w="4305"/>
        <w:gridCol w:w="34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0"/>
        <w:gridCol w:w="2011"/>
        <w:gridCol w:w="2011"/>
        <w:gridCol w:w="3134"/>
        <w:gridCol w:w="31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135"/>
        <w:gridCol w:w="1135"/>
        <w:gridCol w:w="4305"/>
        <w:gridCol w:w="34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0"/>
        <w:gridCol w:w="1733"/>
        <w:gridCol w:w="1013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