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0391" w14:textId="9d2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21 желтоқсандағы "Текелі қаласының 2017-2019 жылдарға арналған бюджеті туралы" № 11-55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3 қарашадағы № 18-117 шешімі. Алматы облысы Әділет департаментінде 2017 жылы 16 қарашада № 4383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 Текелі қалалық мәслихатының 2017 жылғы 3 қарашадағы № 18-117 шешімі. Алматы облысы Әділет департаментінде 2017 жылы 16 қарашада № 4383 болып тіркелді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2017-2019 жылдарға арналған бюджеті туралы" 2016 жылғы 21 желтоқсандағы № 11-55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және 2017 жылдың 13 қаңтарында қалалық "Текелі тынысы" газетінде жарияланған) шешіміне келесі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1, 2 және 3-қосымшаларға сәйкес, оның ішінде 2017 жылға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3097341 мың теңге, оның ішінде: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241496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40120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2787910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484249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886671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1416990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3153383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56042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56042 мың теңге.".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3 қарашадағы "Текелі қалалық мәслихатының 2016 жылғы 21 желтоқсандағы "Текелі қаласының 2017-2019 жылдарға арналған бюджеті туралы" № 11-55 шешіміне өзгерістер енгізу туралы" № 18-117 шешіміне қосымша 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21 желтоқсандағы "Текелі қаласының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11-55 шешімімен бекітілген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5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9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9"/>
        <w:gridCol w:w="1810"/>
        <w:gridCol w:w="1166"/>
        <w:gridCol w:w="3975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5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