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5118" w14:textId="fa75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2017 жылғы 22 қарашадағы № 19-123 шешімі. Алматы облысы Әділет департаментінде 2017 жылы 5 желтоқсанда № 4406 болып тіркелді. Күші жойылды - Алматы облысы Текелі қалалық мәслихатының 2021 жылғы 13 желтоқсандағы № 11-54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Текелі қалалық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11-54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2017 жылғы 22 қарашадағы № 19-123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Текелі қаласының жергiлiктi атқарушы органы (бұдан әрі – жергiлiктi атқарушы орган) жүзеге асырады.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асыралады.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