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3df5" w14:textId="a883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2017 жылғы 21 желтоқсандағы № 21-136 шешімі. Алматы облысы Әділет департаментінде 2017 жылы 28 желтоқсанда № 4453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3554788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279154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32510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3226135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1090748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548397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1586990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3599423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15000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29635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29635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Текелі қалалық мәслихатының 21.11.2018 </w:t>
      </w:r>
      <w:r>
        <w:rPr>
          <w:rFonts w:ascii="Times New Roman"/>
          <w:b w:val="false"/>
          <w:i w:val="false"/>
          <w:color w:val="000000"/>
          <w:sz w:val="28"/>
        </w:rPr>
        <w:t>№ 29-183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2018 жылға арналған резерві 1593 мың теңге сомасында бекітілсін.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қала бюджетінде жергілікті өзін-өзі басқару органына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923 мың теңге сомасында трансферттер көзделгені ескерілсін.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жергілікті өзін-өзі басқарудың қолма-қол ақшаны бақылау шотына түсетін бюджет қаражатының тиімді пайдаланылуын қамтамасыз етсін.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қала бюджетін атқару процесінде секвестрлеуге жатпайтын қаланың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6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2017 жылғы "21" желтоқсандағы "Текелі қаласының 2018-2020 жылдарға арналған бюджеті туралы" № 21-136 шешімімен бекітілген 1-қосымша 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Текелі қалалық мәслихатының 21.11.2018 </w:t>
      </w:r>
      <w:r>
        <w:rPr>
          <w:rFonts w:ascii="Times New Roman"/>
          <w:b w:val="false"/>
          <w:i w:val="false"/>
          <w:color w:val="ff0000"/>
          <w:sz w:val="28"/>
        </w:rPr>
        <w:t>№ 29-183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</w:p>
          <w:bookmarkEnd w:id="10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5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3790"/>
        <w:gridCol w:w="6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"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571"/>
        <w:gridCol w:w="571"/>
        <w:gridCol w:w="5493"/>
        <w:gridCol w:w="4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  <w:bookmarkEnd w:id="13"/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4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2017 жылғы "21" желтоқсандағы "Текелі қаласының 2018-2020 жылдарға арналған бюджеті туралы" № 21-136 шешімімен бекітілген 2- қосымша </w:t>
            </w:r>
          </w:p>
        </w:tc>
      </w:tr>
    </w:tbl>
    <w:bookmarkStart w:name="z2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6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4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10"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211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2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13"/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14"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215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6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17"/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951"/>
        <w:gridCol w:w="3125"/>
        <w:gridCol w:w="6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18"/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219"/>
        </w:tc>
        <w:tc>
          <w:tcPr>
            <w:tcW w:w="6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6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2017 жылғы "21" желтоқсандағы "Текелі қаласының 2018-2020 жылдарға арналған бюджеті туралы" № 21-136 шешімімен бекітілген 3-қосымша</w:t>
            </w:r>
          </w:p>
        </w:tc>
      </w:tr>
    </w:tbl>
    <w:bookmarkStart w:name="z51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21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2 347 842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2 347 842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9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6138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15"/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416"/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17"/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418"/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4"/>
        <w:gridCol w:w="564"/>
        <w:gridCol w:w="6855"/>
        <w:gridCol w:w="37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19"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420"/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9"/>
        <w:gridCol w:w="489"/>
        <w:gridCol w:w="7582"/>
        <w:gridCol w:w="3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21"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422"/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951"/>
        <w:gridCol w:w="3125"/>
        <w:gridCol w:w="6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23"/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424"/>
        </w:tc>
        <w:tc>
          <w:tcPr>
            <w:tcW w:w="6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2017 жылғы "21" желтоқсандағы "Текелі қаласының 2018-2020 жылдарға арналған бюджеті туралы" № 21-136 шешімімен бекітілген 4 қосымша</w:t>
            </w:r>
          </w:p>
        </w:tc>
      </w:tr>
    </w:tbl>
    <w:bookmarkStart w:name="z747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өзін-өзі басқару органдарына берілетін трансферттер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6806"/>
        <w:gridCol w:w="3727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6"/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қаласы Рудничный ауылдық округі әкімінің аппараты" мемлекеттік мекемесі 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"21" желтоқсандағы "Текелі қаласының 2018-2020 жылдарға арналған бюджеті туралы" № 21-136 шешімімен бекітілген 5 қосымша</w:t>
            </w:r>
          </w:p>
        </w:tc>
      </w:tr>
    </w:tbl>
    <w:bookmarkStart w:name="z752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қала бюджетін атқару процесінде секвестрлеуге жатпайтын қаланың бюджеттік бағдарламалар тізбесі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30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