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657f" w14:textId="0916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2017 жылғы 17 наурыздағы № 12-57 шешімі. Алматы облысы Әділет департаментінде 2017 жылы 11 сәуірде № 4184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Ақсу аудандық мәслихат аппаратының басшысы Үсенова Нурбола Каметкаливича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 аудандық мәслихатының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Дәулетбекова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"17" наурыз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12-57 шешіміне 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аудандық мәслихатының күші жойылды деп танылатын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2014 жылғы 10 ақпандағы № 27-172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1 наурызында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"Ақсу ауданы бойынша аз қамтылған отбасыларға (азаматтарға) тұрғын үй көмегін көрсетудің мөлшерін және тәртібін айқындау туралы" 2014 жылғы 10 ақпандағы № 27-173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5 наурызында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2014 жылғы 04 сәуірдегі № 29-181(Нормативтік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2662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26 сәуірінде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2014 жылғы 05 мамырдағы № 31-194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31 мамырында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2014 жылғы 6 тамыздағы № 33-210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23 тамызында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"Ақсу аудандық мәслихатының 2013 жылғы 21 желтоқсандағы "Ақсу ауданының 2014-2016 жылдарға арналған аудандық бюджеті туралы" № 26-165 шешіміне өзгерістер енгізу туралы" 2014 жылғы 16 қазандағы № 34-217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2014 жылдың 1 қарашасында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"Ақсу ауданының 2015-2017 жылдарға арналған бюджеті туралы" 2014 жылғы 19 желтоқсандағы № 37-233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10 қаңтарында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"Ақсу аудандық мәслихатының 2014 жылғы 19 желтоқсандағы "Ақсу ауданының 2015 - 2017 жылдарға арналған бюджеті туралы" № 37-233 шешіміне өзгерістер енгізу туралы" 2015 жылғы 06 ақпандағы № 38-239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3059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28 ақпанында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"Ақсу аудандық мәслихатының 2014 жылғы 19 желтоқсандағы "Ақсу ауданының 2015 - 2017 жылдарға арналған бюджеті туралы" № 37-233 шешіміне өзгерістер енгізу туралы" 2015 жылғы 27 мамырдағы № 41-256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20 маусымында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"Ақсу аудандық мәслихатының 2014 жылғы 19 желтоқсандағы "Ақсу ауданының 2015 - 2017 жылдарға арналған бюджеті туралы" № 37-233 шешіміне өзгерістер енгізу туралы" 2015 жылғы 07 қыркүйектегі № 44-272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3407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25 қыркүйегінде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"Ақсу аудандық мәслихатының 2014 жылғы 19 желтоқсандағы "Ақсу ауданының 2015-2017 жылдарға арналған бюджеті туралы" № 37-233 шешіміне өзгерістер мен толықтырулар енгізу туралы" 2015 жылғы 09 қарашадағы № 45-279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27 қарашасында "Ақсу өңірі"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"Ақсу аудандық мәслихатының 2014 жылғы 19 желтоқсандағы "Ақсу ауданының 2015-2017 жылдарға арналған бюджеті туралы" № 37-233 шешіміне өзгерістер енгізу туралы" 2015 жылғы 09 желтоқсандағы № 46-285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25 желтоқсанында "Ақсу өңірі"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