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8ced" w14:textId="e3e8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2016 жылғы 20 желтоқсандағы "Ақсу ауданының 2017-2019 жылдарға арналған бюджеті туралы" № 10-44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9 маусымдағы № 16-74 шешімі. Алматы облысы Әділет департаментінде 2017 жылы 21 маусымда № 4248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Ақсу аудандық мәслихатының 2016 жылғы 20 желтоқсандағы "Ақсу ауданының 2017-2019 жылдарға арналған бюджеті туралы" № 10-44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"Ақсу өңірі" газетінде жарияланған)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5800360 мың теңге, 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181775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6430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433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5611722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944387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997155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субвенциялар 3670180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5815226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217667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231713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14046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0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232533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232533 мың теңге.".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Ақсу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9 мауымдағы "Ақсу аудандық мәслихатының 2016 жылғы 20 желтоқсандағы "Ақсу ауданының 2017-2019 жылдарға арналған бюджеті туралы" № 10-44 шешіміне өзгерістер енгізу туралы" № 16-74 шешіміне қосымша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20 желтоқсандағы "Ақсу ауданының 2017- 2019 жылдарға арналған бюджеті туралы" № 10-44 шешімімен бекітілген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1083"/>
        <w:gridCol w:w="574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5 815 226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қаржылау көмекті енгізу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565 447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524 633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524 633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492 129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 көркейту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11 737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11 737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11 737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229 291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3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2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-232533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6"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