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354a" w14:textId="5733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2017 жылғы 27 наурыздағы № 15-1 шешімі. Алматы облысы Әділет департаментінде 2017 жылы 25 сәуірде № 4199 болып тіркелді. Күші жойылды - Алматы облысы Алакөл аудандық мәслихатының 2018 жылғы 25 маусымдағы № 35-2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Алакөл аудандық мәслихатының 25.06.2018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кодексі), 2008 жылғы 10 желтоқсандағы Қазақстан Республикасы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Алакөл ауданы аумағында жүзеге асыратын барлық салық төлеушілер үшін бекітілген базалық мөлшерлемелер шегінде бірыңғай тіркелген салық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"Депутаттық өкілеттілік, бюджет, экономика, заңдылықты сақтау, құқықтық қорғау және қоғамдық ұйымдармен байланыс" жөніндегі тұрақты комиссиясына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Қасымжанова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Жабжанов С.Р.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"27"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"Алакөл аудыны бойынша 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тіркелген салық мөлшерлемелерін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туралы" № 15-1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Алакөл ауданы аумағында жүзеге асыратын барлық салық төлеушілер үшін бірыңғай тіркелген </w:t>
      </w:r>
      <w:r>
        <w:rPr>
          <w:rFonts w:ascii="Times New Roman"/>
          <w:b/>
          <w:i w:val="false"/>
          <w:color w:val="000000"/>
        </w:rPr>
        <w:t>салық мөлшерлемелерінің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6"/>
        <w:gridCol w:w="6077"/>
        <w:gridCol w:w="3587"/>
      </w:tblGrid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 №</w:t>
            </w:r>
          </w:p>
          <w:bookmarkEnd w:id="5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