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86bd" w14:textId="50f8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2016 жылғы 23 желтоқсандағы "Алакөл ауданының 2017-2019 жылдарға арналған бюджеті туралы" № 11-1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2017 жылғы 9 маусымдағы № 17-1 шешімі. Алматы облысы Әділет департаментінде 2017 жылы 19 маусымда № 4236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2017-2019 жылдарға арналған бюджеті туралы" 2016 жылғы 23 желтоқсандағы № 11-1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14 қаңтарында "Алакөл" газетінде жарияланған) шешіміне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8451802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1645633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9796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38674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6757699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1719891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667008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4370800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8489994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18947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30632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11685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57139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57139 мың теңге.".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916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"9 " маусымдағы "Алакөл аудандық мәслихатының 2016 жылғы 23 желтоқсандағы "Алакөл ауданының 2017-2019 жылдарға арналған бюджеті туралы" № 11-1 шешіміне өзгерістер енгізу туралы" № 17-1 шешіміне қосымша</w:t>
            </w:r>
          </w:p>
        </w:tc>
      </w:tr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2016 жылғы 23 желтоқсандағы"Алакөл ауданының 2017-2019 жылдарға арналған бюджеті туралы" № 11-1шешімімен бекітілген1-қосымша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8 451 802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6 757 699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6 757 699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20"/>
        <w:gridCol w:w="1143"/>
        <w:gridCol w:w="1164"/>
        <w:gridCol w:w="5865"/>
        <w:gridCol w:w="26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8 489 994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5 230 883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4 169 069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4 093 621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383 724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жер қойнауын пайдалану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ауылдық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2020 жылға дейінгі бағдарламасы шеңберінде өңірлердің экономикалық дамуына жәрдемдесу бойынша шараларды іске асыру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органдардың трансферттері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траесферттердің сомасын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