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74d0" w14:textId="51f7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2016 жылғы 23 желтоқсандағы "Алакөл ауданының 2017-2019 жылдарға арналған бюджеті туралы" № 11-1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2017 жылғы 16 тамыздағы № 19-1 шешімі. Алматы облысы Әділет департаментінде 2017 жылы 24 тамызда № 4301 болып тіркелді. Күші жойылды - Алматы облысы Алакөл аудандық мәслихатының 2018 жылғы 27 наурыздағы № 31-3 шешімімен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аудандық мәслихатының 27.03.2018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2017-2019 жылдарға арналған бюджеті туралы" 2016 жылғы 23 желтоқсандағы № 11-1 ш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2017 жылдың 14 қаңтарында, "Алакөл" газетінде жарияланған) шешіміне келесі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3-қосымшаға сәйкес, соның ішінде 2017 жылға келесі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9004832 мың теңге, соның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1670633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9796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38674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7285729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2109359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805570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4370800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9043024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18947 мың теңге, соның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30632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11685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57139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57139 мың теңге.".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бюдет, экономика, заңдылықты сақтау, құқықтық қорғау және қоғамдық ұйымдармен байланыс жөніндегі" тұрақты комиссиясына жүктелсін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2017 жылдың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К.Т.Көкебаев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Алакөл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9"/>
        <w:gridCol w:w="4911"/>
      </w:tblGrid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"16" тамыздағы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2017-2019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№11-1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"Алакөл ауданының 2017-2019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9004832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1 670 633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1 386 801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1 247 746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жүргізгені үшін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13 627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7 285 729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7 285 729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301"/>
        <w:gridCol w:w="5794"/>
        <w:gridCol w:w="26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9 043 024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 қоғамдық тәртіп және қауіпсіздік саласындағы өзге де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5 542 969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4 178 573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4 121 707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4 103 125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Патрионат тәрбиешіге берілетін баланы асырап бағу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қамқарынсыз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1 071 647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 жобалау және (немесе) салу, реконструкциялау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– коммуникациялық инфрақұрылымды жобалау, дамыту және (немесе) жайластыру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015.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спорт түрлері бойынша аудан құрама командаларының мүшелерін дайындау және олардың облыстық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ақпараттық саясат жүргізу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экономикма және бюджеттік жоспарлау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өңірлердің экономикалық дамуына жәрдемдесу бойынша шараларды іске асыруда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жергілікті атқарушы органының резерві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органдардың трасферттері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кредиттік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