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3d6d" w14:textId="6cf3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ауданының 2018-2020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2017 жылғы 25 желтоқсандағы № 24-1 шешімі. Алматы облысы Әділет департаментінде 2018 жылы 9 қаңтарда № 4494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ШЕШIМ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12147352 мың теңге, соның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1423396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13617мың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30537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10679802мың теңге, оның ішінде: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4569738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1519164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4590900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12412686мың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16745 мың теңге, соның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30372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өтеу13627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282079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282079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Алакөл аудандық мәслихатының 22.11.2018 </w:t>
      </w:r>
      <w:r>
        <w:rPr>
          <w:rFonts w:ascii="Times New Roman"/>
          <w:b w:val="false"/>
          <w:i w:val="false"/>
          <w:color w:val="000000"/>
          <w:sz w:val="28"/>
        </w:rPr>
        <w:t>№ 42-1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2018 жылға арналған резерві 28334 мың теңге сомасында бекітілсін.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2018 жылға арналған аудандық бюджетте Ушарал қаласының бюджетінен аудандық бюджетке бюджеттік алып қоюлардың көлемі 56710 мың теңге сомасында көзделсін.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Алматы облысы Алакөл аудандық мәслихатының 06.08.2018 </w:t>
      </w:r>
      <w:r>
        <w:rPr>
          <w:rFonts w:ascii="Times New Roman"/>
          <w:b w:val="false"/>
          <w:i w:val="false"/>
          <w:color w:val="000000"/>
          <w:sz w:val="28"/>
        </w:rPr>
        <w:t>№ 37-1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2018 жылға арналған аудандық бюджетте аудандық бюджеттен аудандық маңызы бар қала, ауыл, ауылдық округтердің бюджеттеріне берілетін бюджеттік субвенциялардың көлемдері 234989 мың теңге сомасында көзделсін, оның ішінде: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Бескөл ауылдық округіне 33922 мың теңге;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Достық ауылдық округіне 5585 мың теңге;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Ырғайты ауылдық округіне 32983 мың теңге;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Жағатал ауылдық округіне 14143 мың теңге; 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Жанама ауылдық округіне 15198 мың теңге;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Көлбай ауылдық округіне 17876 мың теңге;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Жыланды ауылдық округіне 15489 мың теңге;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Екпінді ауылдық округіне 16428 мың теңге;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Теректі ауылдық округіне 15023 мың теңге; 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Тоқжайлау ауылдық округіне 17347 мың теңге;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ауылдық округіне 15530 мың теңге;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ауылдық округіне 35465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– Алматы облысы Алакөл аудандық мәслихатының 06.08.2018 </w:t>
      </w:r>
      <w:r>
        <w:rPr>
          <w:rFonts w:ascii="Times New Roman"/>
          <w:b w:val="false"/>
          <w:i w:val="false"/>
          <w:color w:val="000000"/>
          <w:sz w:val="28"/>
        </w:rPr>
        <w:t>№ 37-1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 жылға арналған аудандық бюджетте жергілікті өзін-өзі басқару органдарына берілетін трансферттер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5615 мың теңге сомасында көзделгені ескерілсін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ауылдық округтер әкімдері жергілікті өзін-өзі басқарудың қолма-қол ақшаны бақылау шотына түсетін бюджет қаражатының тиімді пайдалануын қамтамасыз етсін.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2018 жылға арналған аудандық бюджетте аудандық маңызы бар қала, ауылдық округтердің бюджеттеріне берілетін ағымдағы нысаналы трансферттер көзделгені ескерілсін, оның ішінде: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мектепке дейінгі білім беру ұйымдарында мемлекеттік білім беру тапсырысын іске асыруға; 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2020 жылға дейінгі бағдарламасы шеңберінде өңірлерді экономикалық дамытуға жәрдемдесу бойынша шараларды іске асыруға.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аудандық маңызы бар қала, ауылдық округтердің бюджеттеріне бөлу Алакөл ауданы әкімдігінің қаулысы негізінде айқындалады.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2018 жылға арналған аудандық бюджетті атқару процесінде секвестрлеуге жатпайтын аудандық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Алакөл аудандық мәслихатының "Депутаттық өкілеттік, бюджет, экономика, заңдылықты сақтау, құқықтық қорғау және қоғамдық ұйымдармен байланыс жөніндегі" тұрақты комиссиясына жүктелсін.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шешiм 2018 жылғы 1 қаңтардан бастап қолданысқа енгiзiледі.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Қойшыманов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2017 жылғы "25" декабря "Алакөл ауданының 2018-2020 жылдарға арналған бюджеті туралы" № 24-1 шешіміне 1-қосымша 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Алматы облысы Алакөл аудандық мәслихатының 22.11.2018 </w:t>
      </w:r>
      <w:r>
        <w:rPr>
          <w:rFonts w:ascii="Times New Roman"/>
          <w:b w:val="false"/>
          <w:i w:val="false"/>
          <w:color w:val="ff0000"/>
          <w:sz w:val="28"/>
        </w:rPr>
        <w:t>№ 42-1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395"/>
        <w:gridCol w:w="41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"/>
        </w:tc>
        <w:tc>
          <w:tcPr>
            <w:tcW w:w="4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12 147 352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1 423 396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1 277 291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1 240 541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10 679 802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10 623 092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10 623 092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6"/>
        <w:gridCol w:w="1136"/>
        <w:gridCol w:w="5723"/>
        <w:gridCol w:w="2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12 412 686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аумағындағы төтенше жағдайлардың алдын алу және оларды жою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7 255 412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4 830 177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4 757 034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4 737 516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спорт бойынша қосымша білім беру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2 268 562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2 268 562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оқу-әдістемелік кешендерді сатып алу және жеткізу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төлемдері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469 134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спорт,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2 330 019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860 114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558 654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саласындағы жергілікті деңгейде мемлекеттік саясатты іске асыру бойынша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682 840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678 840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коммуналдық меншігіндегі жылу жүйелерін пайдалануды ұйымдастыру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жер қойнауын пайдалану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 және энергетика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ауылдық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903 256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886 380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"Өңірлерді дамыту" 2020 жылға дейінгі бағдарламасы шеңберінде өңірлердің экономикалық дамуына жәрдемдесу бойынша шараларды іске асыру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оргадардың облыстық бюджеттен қарыздар бойынша сыйақылар мен өзге төлемдерді төлеу бойынша борышына қызмет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Субвенециялар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органдардың трансферттері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3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"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"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-282 079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282 079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2017 жылғы "25" декабря "Алакөл ауданының 2018-2020 жылдарға арналған бюджеті туралы" № 24-1 шешіміне 2-қосымша </w:t>
            </w:r>
          </w:p>
        </w:tc>
      </w:tr>
    </w:tbl>
    <w:bookmarkStart w:name="z31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аудандық бюджет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5"/>
        <w:gridCol w:w="3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43"/>
        </w:tc>
        <w:tc>
          <w:tcPr>
            <w:tcW w:w="3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9 581 542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1 567 509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1 342 425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1 326 617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7 982 852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7 926 142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5865"/>
        <w:gridCol w:w="26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"/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9 581 542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5 090 267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4 328 063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4 259 134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4 239 616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спорт бойынша қосымша білім беру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593 826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оқу-әдістемелік кешендерді сатып алу және жеткізу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төлемдері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спорт,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көмек көрсету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орталығының қызметін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1 697 486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802 868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701 908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саласындағы жергілікті деңгейде мемлекеттік саясатты іске асыру бойынша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спорт түрлері бойынша аудан (облыстық маңызы бар қаланың) құрама командаларының мүшелерін дайындау және олардың облыстық спорт жарыстарына қатысуы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жер қойнауын пайдалану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 және энергетика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539 541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"Өңірлерді дамыту" 2020 жылға дейінгі бағдарламасы шеңберінде өңірлердің экономикалық дамуына жәрдемдесу бойынша шараларды іске асыру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органдардың трансферттері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2"/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5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1043"/>
        <w:gridCol w:w="2199"/>
        <w:gridCol w:w="2199"/>
        <w:gridCol w:w="3715"/>
        <w:gridCol w:w="1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6"/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1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2"/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-18 617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5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6"/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2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2017 жылғы "25" декабря "Алакөл ауданының 2018-2020 жылдарға арналған бюджеті туралы" № 24-1 шешіміне 3-қосымша </w:t>
            </w:r>
          </w:p>
        </w:tc>
      </w:tr>
    </w:tbl>
    <w:bookmarkStart w:name="z57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аудандық бюджет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5"/>
        <w:gridCol w:w="3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4"/>
        </w:tc>
        <w:tc>
          <w:tcPr>
            <w:tcW w:w="3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9 481 542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1 567 509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1 342 425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1 326 617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7 882 852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7 826 142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5865"/>
        <w:gridCol w:w="26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2"/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9 481 542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4 990 267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4 228 063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4 159 134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4 139 616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спорт бойынша қосымша білім беру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593 826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оқу-әдістемелік кешендерді сатып алу және жеткізу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төлемдері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спорт,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көмек көрсету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орталығының қызметін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1 697 486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802 868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701 908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саласындағы жергілікті деңгейде мемлекеттік саясатты іске асыру бойынша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спорт түрлері бойынша аудан (облыстық маңызы бар қаланың) құрама командаларының мүшелерін дайындау және олардың облыстық спорт жарыстарына қатысуы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жер қойнауын пайдалану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 және энергетика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539 541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"Өңірлерді дамыту" 2020 жылға дейінгі бағдарламасы шеңберінде өңірлердің экономикалық дамуына жәрдемдесу бойынша шараларды іске асыру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органдардың трансферттері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3"/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6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1043"/>
        <w:gridCol w:w="2199"/>
        <w:gridCol w:w="2199"/>
        <w:gridCol w:w="3715"/>
        <w:gridCol w:w="1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7"/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2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3"/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-18 617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6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7"/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3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2017 жылғы "25" желтоқсан "Алакөл ауданының 2018-2020 жылдарға арналған бюджеті туралы" № 24-1 шешіміне 4-қосымша </w:t>
            </w:r>
          </w:p>
        </w:tc>
      </w:tr>
    </w:tbl>
    <w:bookmarkStart w:name="z83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жылы жергілікті өзін-өзі басқару органдарына берілетін трансферттерді бөлу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3"/>
        <w:gridCol w:w="4664"/>
        <w:gridCol w:w="4823"/>
      </w:tblGrid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5"/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атауы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 әкімінің аппараты мемлекеттік мекемесі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7"/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Енбекші ауылдық округ әкімінің аппараты мемлекеттік мекемесі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8"/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ауылдық округ әкімінің аппараты мемлекеттік мекемесі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952 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9"/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Қызылащы ауылдық округ әкімінің аппараты мемлекеттік мекемесі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0"/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 әкімінің аппараты мемлекеттік мекемесі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1"/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Қамысқала ауылдық округ әкімінің аппараты мемлекеттік мекемесі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2"/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ауылдық округ әкімінің аппараты мемлекеттік мекемесі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3"/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Жайпақ ауылдық округ әкімінің аппараты мемлекеттік мекемесі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4"/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 әкімінің аппараты мемлекеттік мекемесі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5"/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Архарлы ауылдық округ әкімінің аппараты мемлекеттік мекемесі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6"/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ауылдық округ әкімінің аппараты мемлекеттік мекемесі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2017 жылғы "25" желтоқсан "Алакөл ауданының 2018-2020 жылдарға арналған бюджеті туралы" № 24-1 шешіміне 5-қосымша</w:t>
            </w:r>
          </w:p>
        </w:tc>
      </w:tr>
    </w:tbl>
    <w:bookmarkStart w:name="z847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бюджеттік атқару процесінде секвестрлеуге жатпайтын жергілікті бағдарламалардың тізбесі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1221"/>
        <w:gridCol w:w="2576"/>
        <w:gridCol w:w="2576"/>
        <w:gridCol w:w="2920"/>
        <w:gridCol w:w="1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8"/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3"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бөлімі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