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ecb9" w14:textId="ecfe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Үшарал қаласы мен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25 желтоқсандағы № 24-5 шешімі. Алматы облысы Әділет департаментінде 2018 жылы 9 қаңтарда № 4500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Үшарал қаласының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225278 мың теңге, оның ішінде: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193333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31945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31945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225278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Қабанбай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99004 мың теңге, оның ішінде: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25369 мың теңге;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73635 мың теңге, оның ішінде: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38170 мың теңге;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35465 мың теңге;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99004 мың теңге;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Бескөл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79301 мың теңге, оның ішінде: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22449 мың теңге;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56852 мың теңге, оның ішінде: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22930 мың теңге;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33922 мың теңге;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79301 мың теңге;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Достық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122164 мың теңге, оның ішінде: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20267 мың теңге;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101897 мың теңге, оның ішінде: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96312 мың теңге;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5585 мың теңге;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122164 мың теңге;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Ырғайты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59519 мың теңге, оның ішінде: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11161 мың теңге;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48358 мың теңге, оның ішінде: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15375 мың теңге;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32983 мың теңге;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59519 мың теңге;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Теректі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20259 мың теңге, оның ішінде: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5236 мың теңге;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15023 мың теңге, оның ішінде: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15023 мың теңге;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20259 мың теңге;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Жағатал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17762 мың теңге, оның ішінде: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3619 мың теңге;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14143 мың теңге, оның ішінде: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14143 мың теңге;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17762мың теңге;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Көлбай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55814 мың теңге, оның ішінде: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2904 мың теңге;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52910 мың теңге, оның ішінде: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35034 мың теңге;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субвенциялар17876 мың теңге;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55814 мың теңге;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60494 мың теңге, оның ішінде: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2528 мың теңге;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57966 мың теңге, оның ішінде: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42436 мың теңге;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15530 мың теңге;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60494 мың теңге;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Жанама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17859 мың теңге, оның ішінде: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2661 мың теңге;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15198 мың теңге, оның ішінде: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15198 мың теңге;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17859 мың теңге;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Алакөл аудандық мәслихатының 13.08.2018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Жыланды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30"/>
    <w:bookmarkStart w:name="z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41728 мың теңге, оның ішінде: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39072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Екпінді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32"/>
    <w:bookmarkStart w:name="z1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41384 мың теңге, оның ішінде: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2446 мың теңге;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38938 мың теңге, оның ішінде: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22510 мың теңге;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16428 мың теңге;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41384 мың теңге;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Тоқжайлау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45"/>
    <w:bookmarkStart w:name="z21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41265 мың теңге, оның ішінде: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1746 мың теңге;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8"/>
    <w:bookmarkStart w:name="z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9"/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39519 мың теңге, оның ішінде:</w:t>
      </w:r>
    </w:p>
    <w:bookmarkEnd w:id="150"/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22172 мың теңге;</w:t>
      </w:r>
    </w:p>
    <w:bookmarkEnd w:id="151"/>
    <w:bookmarkStart w:name="z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17347 мың теңге;</w:t>
      </w:r>
    </w:p>
    <w:bookmarkEnd w:id="153"/>
    <w:bookmarkStart w:name="z1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41265 мың теңге;</w:t>
      </w:r>
    </w:p>
    <w:bookmarkEnd w:id="154"/>
    <w:bookmarkStart w:name="z1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2018 жылға арналған Үшарал қаласының бюджетінде 41613 мың теңге сомасында аудандық бюджетке бюджеттік алып қоюлардың көлемі көзделсін.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13-1 тармағымен толықтырылды – Алматы облысы Алакөл аудандық мәслихатының 02.05.2018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Start w:name="z2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шешiм 2018 жылғы 1 қаңтардан бастап қолданысқа енгiзiледі.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Қойшыманов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1-қосымша</w:t>
            </w:r>
          </w:p>
        </w:tc>
      </w:tr>
    </w:tbl>
    <w:bookmarkStart w:name="z22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қалалық округінің бюджеті</w:t>
      </w:r>
    </w:p>
    <w:bookmarkEnd w:id="160"/>
    <w:bookmarkStart w:name="z2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3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6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2-қосымша</w:t>
            </w:r>
          </w:p>
        </w:tc>
      </w:tr>
    </w:tbl>
    <w:bookmarkStart w:name="z28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қалалық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3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752"/>
        <w:gridCol w:w="1585"/>
        <w:gridCol w:w="1585"/>
        <w:gridCol w:w="4378"/>
        <w:gridCol w:w="28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3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5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қалалық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3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752"/>
        <w:gridCol w:w="1585"/>
        <w:gridCol w:w="1585"/>
        <w:gridCol w:w="4378"/>
        <w:gridCol w:w="28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9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0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4-қосымша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2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Қабанбай ауылдық округінің бюджеті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5-қосымша</w:t>
            </w:r>
          </w:p>
        </w:tc>
      </w:tr>
    </w:tbl>
    <w:bookmarkStart w:name="z49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260"/>
        <w:gridCol w:w="1837"/>
        <w:gridCol w:w="1183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2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6-қосымша</w:t>
            </w:r>
          </w:p>
        </w:tc>
      </w:tr>
    </w:tbl>
    <w:bookmarkStart w:name="z55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82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2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7-қосымша</w:t>
            </w:r>
          </w:p>
        </w:tc>
      </w:tr>
    </w:tbl>
    <w:bookmarkStart w:name="z62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Бескөл ауылдық округінің бюджеті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8-қосымша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9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Бескөл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0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1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9-қосымша</w:t>
            </w:r>
          </w:p>
        </w:tc>
      </w:tr>
    </w:tbl>
    <w:bookmarkStart w:name="z75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Бескөл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9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4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10-қосымша</w:t>
            </w:r>
          </w:p>
        </w:tc>
      </w:tr>
    </w:tbl>
    <w:bookmarkStart w:name="z81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Достық ауылдық округінің бюджеті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3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11-қосымша</w:t>
            </w:r>
          </w:p>
        </w:tc>
      </w:tr>
    </w:tbl>
    <w:bookmarkStart w:name="z87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260"/>
        <w:gridCol w:w="1837"/>
        <w:gridCol w:w="1183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9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752"/>
        <w:gridCol w:w="1585"/>
        <w:gridCol w:w="1585"/>
        <w:gridCol w:w="4378"/>
        <w:gridCol w:w="28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0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5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6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7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7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12-қосымша</w:t>
            </w:r>
          </w:p>
        </w:tc>
      </w:tr>
    </w:tbl>
    <w:bookmarkStart w:name="z93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260"/>
        <w:gridCol w:w="1837"/>
        <w:gridCol w:w="1183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752"/>
        <w:gridCol w:w="1585"/>
        <w:gridCol w:w="1585"/>
        <w:gridCol w:w="4378"/>
        <w:gridCol w:w="28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8"/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3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4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5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0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13-қосымша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98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Ырғайты ауылдық округінің бюджеті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14-қосымша</w:t>
            </w:r>
          </w:p>
        </w:tc>
      </w:tr>
    </w:tbl>
    <w:bookmarkStart w:name="z104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Ырғайты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3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0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15-қосымша</w:t>
            </w:r>
          </w:p>
        </w:tc>
      </w:tr>
    </w:tbl>
    <w:bookmarkStart w:name="z1109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Ырғайты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6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16-қосымша</w:t>
            </w:r>
          </w:p>
        </w:tc>
      </w:tr>
    </w:tbl>
    <w:bookmarkStart w:name="z116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Теректі ауылдық округінің бюджеті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17-қосымша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3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Теректі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8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9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0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18-қосымша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91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Теректі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7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2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19-қосымша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5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Жағатал ауылдық округінің бюджеті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16 909 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20-қосымша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09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Жағатал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8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5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21-қосымша</w:t>
            </w:r>
          </w:p>
        </w:tc>
      </w:tr>
    </w:tbl>
    <w:bookmarkStart w:name="z1466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Жағатал ауылдық округінің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6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8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22-қосымша</w:t>
            </w:r>
          </w:p>
        </w:tc>
      </w:tr>
    </w:tbl>
    <w:bookmarkStart w:name="z1523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Көлбай ауылдық округінің бюджеті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23-қосымша</w:t>
            </w:r>
          </w:p>
        </w:tc>
      </w:tr>
    </w:tbl>
    <w:bookmarkStart w:name="z1587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Көлбай ауылдық округінің бюджеті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6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15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2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5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24-қосымша</w:t>
            </w:r>
          </w:p>
        </w:tc>
      </w:tr>
    </w:tbl>
    <w:bookmarkStart w:name="z1651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Көлбай ауылдық округінің бюджеті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3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5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4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25-қосымша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15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0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1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2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26-қосымша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79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7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27-қосымша</w:t>
            </w:r>
          </w:p>
        </w:tc>
      </w:tr>
    </w:tbl>
    <w:bookmarkStart w:name="z1843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0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28-қосымша</w:t>
            </w:r>
          </w:p>
        </w:tc>
      </w:tr>
    </w:tbl>
    <w:bookmarkStart w:name="z1907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Жанама ауылдық округінің бюджеті</w:t>
      </w:r>
    </w:p>
    <w:bookmarkEnd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Алакөл аудандық мәслихатының 13.08.2018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29-қосымша</w:t>
            </w:r>
          </w:p>
        </w:tc>
      </w:tr>
    </w:tbl>
    <w:bookmarkStart w:name="z1964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Жанама ауылдық округінің бюджеті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9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0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1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3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30-қосымша</w:t>
            </w:r>
          </w:p>
        </w:tc>
      </w:tr>
    </w:tbl>
    <w:bookmarkStart w:name="z2021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Жанама ауылдық округінің бюджеті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9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6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0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31-қосымша</w:t>
            </w:r>
          </w:p>
        </w:tc>
      </w:tr>
    </w:tbl>
    <w:bookmarkStart w:name="z2078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Жыланды ауылдық округінің бюджеті</w:t>
      </w:r>
    </w:p>
    <w:bookmarkEnd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78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6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7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8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32-қосымша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142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Жыланды ауылдық округінің бюджеті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3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5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0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33-қосымша</w:t>
            </w:r>
          </w:p>
        </w:tc>
      </w:tr>
    </w:tbl>
    <w:bookmarkStart w:name="z2206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Жыланды ауылдық округінің бюджеті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2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3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4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3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6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34-қосымша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270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Екпінді ауылдық округінің бюджеті</w:t>
      </w:r>
    </w:p>
    <w:bookmarkEnd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85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3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Екпінді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9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0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6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36-қосымша</w:t>
            </w:r>
          </w:p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92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округінің бюджеті</w:t>
      </w:r>
    </w:p>
    <w:bookmarkEnd w:id="8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9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9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37-қосымша</w:t>
            </w:r>
          </w:p>
        </w:tc>
      </w:tr>
    </w:tbl>
    <w:bookmarkStart w:name="z2453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Тоқжайлау округінің бюджеті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– Алматы облысы Алакөл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Тоқжайлау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9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92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"25" желтоқсан "Алакөл ауданының Үшарал қаласы мен ауылдық округтерінің 2018-2020 жылдарға арналған бюджеттері туралы" № 24-5 шешіміне 39-қосымша</w:t>
            </w:r>
          </w:p>
        </w:tc>
      </w:tr>
    </w:tbl>
    <w:bookmarkStart w:name="z2575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Тоқжайлау округінің бюджеті</w:t>
      </w:r>
    </w:p>
    <w:bookmarkEnd w:id="94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6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8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95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0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