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7c04" w14:textId="7947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2016 жылы 20 желтоқсандағы "Балқаш ауданының 2017-2019 жылдарға арналған бюджеті туралы" № 13-54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7 маусымдағы № 18-84 шешімі. Алматы облысы Әділет департаментінде 2017 жылы 19 маусымда № 4239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Балқаш аудандық мәслихатының "Балқаш ауданының 2017-2019 жылдарға арналған бюджеті туралы" 2016 жылғы 20 желтоқсандағы № 13-54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7 қантарында "Балқаш өңірі" газетінде жарияланған) шешіміне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5 279 173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134 816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13 239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1 204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5 129 914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1 188 672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806 142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 3 135 100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5 296 535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4 780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30 632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25 852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бюджет тапшылығы (профициті) (-) 22 142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тапшылығын қаржыландыру (профицитін пайдалану) 22 142 мың теңге.".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шешiм 2017 жылғы 1 қаңтардан бастап қолданысқа енгiзiледі.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Нұрман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1"/>
        <w:gridCol w:w="5379"/>
      </w:tblGrid>
      <w:tr>
        <w:trPr>
          <w:trHeight w:val="30" w:hRule="atLeast"/>
        </w:trPr>
        <w:tc>
          <w:tcPr>
            <w:tcW w:w="8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"7" маусымдағы "Балқаш аудандық мәслихатының 2016 жылғы 20 желтоқсандағы "Балқаш ауданының 2017-2019 жылдарға арналған бюджеті туралы" № 13-54 шешіміне өзгерістер енгізу туралы" № 18-84 шешіміне қосымша</w:t>
            </w:r>
          </w:p>
        </w:tc>
      </w:tr>
      <w:tr>
        <w:trPr>
          <w:trHeight w:val="30" w:hRule="atLeast"/>
        </w:trPr>
        <w:tc>
          <w:tcPr>
            <w:tcW w:w="8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20 желтоқсандағы "Балқаш ауданының 2017-2019 жылдарға арналған бюджеті туралы" № 13-54 шешімімен бекітілген 1-қосымша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328"/>
        <w:gridCol w:w="342"/>
        <w:gridCol w:w="7013"/>
        <w:gridCol w:w="2902"/>
        <w:gridCol w:w="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бюджетiн орындау және ауданның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бюджеттiк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мағызы бар қала) ауқымындағы төтенше жағдайлардың алдын алу және оларды жою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 объектілерін салу және реконструкциялау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және бюджеттiк жоспарлау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95"/>
        <w:gridCol w:w="365"/>
        <w:gridCol w:w="187"/>
        <w:gridCol w:w="553"/>
        <w:gridCol w:w="4612"/>
        <w:gridCol w:w="3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