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86d0" w14:textId="0d98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2017 жылғы 5 шілдедегі № 19-89 шешімі. Алматы облысы Әділет департаментінде 2017 жылы 21 шілдеде № 4281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Балқаш аудандық мәслихаты аппаратының басшысы Қашкынбаев Марат Нұрманұлына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бастап,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"5" шілде № 19-89 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аудандық мәслихатының күші жойылды деп танылатын кейбір шешімдердің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Балқаш ауданының 2016-2018 жылдарға арналған бюджеті туралы" 2015 жылғы 22 желтоқсандағы № 50-212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9 қаңтарында "Балқаш өңірі" газетінде жарияланған);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Балқаш аудандық мәслихатының 2015 жылғы 22 желтоқсандағы "Балқаш ауданының 2016-2018 жылдарға арналған бюджеті туралы" № 50-212 шешіміне өзгерістер енгізу туралы № 52-220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24 ақпанында "Балқаш өңірі" газетінде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Балқаш аудандық мәслихатының 2015 жылғы 22 желтоқсандағы "Балқаш ауданының 2016-2018 жылдарға арналған бюджеті туралы" № 50-212 шешіміне өзгерістер енгізу туралы № 2-10 (Нормативтік құқықтық актілерді мемлекеттік тіркеу тзілімінде </w:t>
      </w:r>
      <w:r>
        <w:rPr>
          <w:rFonts w:ascii="Times New Roman"/>
          <w:b w:val="false"/>
          <w:i w:val="false"/>
          <w:color w:val="000000"/>
          <w:sz w:val="28"/>
        </w:rPr>
        <w:t>№ 3771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30 сәуірдегі "Балқаш өңірі" газетінде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Балқаш аудандық мәслихатының 2015 жылғы 22 желтоқсандағы "Балқаш ауданының 2016-2018 жылдарға арналған бюджеті туралы" № 50-212 шешіміне өзгерістер енгізу туралы № 4-26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3864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14 маусымдағы "Балқаш өңірі" газетінде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Балқаш аудандық мәслихатының 2015 жылғы 22 желтоқсандағы "Балқаш ауданының 2016-2018 жылдарға арналған бюджеті туралы" № 50-212 шешіміне өзгерістер енгізу туралы № 8-40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6 тамыздағы "Балқаш өңірі" газетінде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Балқаш аудандық мәслихатының 2015 жылғы 22 желтоқсандағы "Балқаш ауданының 2016-2018 жылдарға арналған бюджеті туралы" № 50-212 шешіміне өзгерістер енгізу туралы № 11-49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4003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26 қарашадағы "Балқаш өңірі" газетінде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