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1d2a" w14:textId="f8d1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2016 жылғы 20 желтоқсандағы "Балқаш ауданының 2017-2019 жылдарға арналған бюджеті туралы" № 13-54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2 қарашадағы № 23-103 шешімі. Алматы облысы Әділет департаментінде 2017 жылы 15 қарашада № 4374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2017-2019 жылдарға арналған бюджеті туралы" 2016 жылғы 20 желтоқсандағы № 13-54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7 қаңтарында "Балқаш өңірі"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5 307 223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151 056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12 159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3 044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5 138 960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1 171 573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832 287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3 135 100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2 004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5 322 581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4 379 мың теңге, оның ішінде: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30 231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25 852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19 737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19 737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 2017 жылғы "2" қарашадағы "Балқаш аудандық мәслихатының 2016 жылғы 20 желтоқсандағы "Балқаш ауданының 2017-2019 жылдарға арналған бюджеті туралы" № 13-54 шешіміне өзгерістер енгізу туралы" № 23-103 шешіміне қосымша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20 желтоқсандағы "Балқаш ауданының 2017-2019 жылдарға арналған бюджеті туралы" № 13-54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041"/>
        <w:gridCol w:w="328"/>
        <w:gridCol w:w="342"/>
        <w:gridCol w:w="3475"/>
        <w:gridCol w:w="3536"/>
        <w:gridCol w:w="2"/>
        <w:gridCol w:w="2903"/>
        <w:gridCol w:w="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5307223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бюджетiн орындау және 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бюджеттiк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мағызы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 объектілерін салу және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95"/>
        <w:gridCol w:w="365"/>
        <w:gridCol w:w="187"/>
        <w:gridCol w:w="553"/>
        <w:gridCol w:w="4612"/>
        <w:gridCol w:w="3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