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1359" w14:textId="2d81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2017 жылғы 6 желтоқсандағы № 24-109 шешімі. Алматы облысы Әділет департаментінде 2017 жылы 15 желтоқсанда № 4431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Республикасының Экологиялық кодексінің 19-1-бабының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қосымшасына сәйкес сот шешімімен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Балқаш аудандық мәслихатының "Агроөнеркәсіп, шағын және орта кәсіпкерлікті дамыту, тұрғын үй, жол құрылысы істері жөніндегі" тұрақты комиссиясына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2017 жылғы "6" желтоқсан  № 24-109 шешімімен бекітілген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коммуналдық меншікке түскен болып  танылған иесіз қалдықтарды басқару қағидалары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20-1-бабының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Балқаш ауданының жергiлiктi атқарушы органы (бұдан әрі – жергiлiктi атқарушы орган) жүзеге асырады.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Қалдықтарды басқару мақсатында жергiлiктi атқарушы орган мүдделі құрылымдық бөлімшелерінің өкілдерінен комиссия құрады (бұдан әрі – Комиссия).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Қалдықтарды басқару бойынша жұмыстарды ұйымдастыратын орган ретінде жергiлiктi атқарушы орган тұрғын үй-коммуналдық шаруашылық саласында қызмет атқаруға уәкілеттілік берген және тиісті жергілікті бюджеттерден қаржыландырылатын атқарушы орган белгіленеді.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Иесіз қауіпті қалдықтарды басқару – бұл қалдықтарды бағалау, есепке алу, одан әрі пайдалану, сату, кәдеге жарату және жою бойынша қызмет.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 танылған иесіз қалдықтарды басқару тәртібі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Жекелеген негiздер бойынша мемлекет меншiгiне айналдырылған (түскен) мүлiктi есепке алу, сақтау, бағалау және одан әрi пайдалану қағидаларына сәйкес атқарылады.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асыралады.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Қалдықтармен жұмыс iстеу барысында Қазақстан Республикасының экологиялық заңнамасында көзделген талаптар сақталады.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