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5fa2" w14:textId="2da5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2016 жылғы 20 желтоқсандағы "Жамбыл ауданының 2017-2019 жылдарға арналған бюджеті туралы" №10-53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2017 жылғы 3 наурыздағы № 13-71 шешімі. Алматы облысы Әділет департаментінде 2017 жылы 16 наурызда № 4145 болып тіркелді. Күші жойылды - Алматы облысы Жамбыл аудандық мәслихатының 2018 жылғы 5 наурыздағы № 29-157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Жамбыл аудандық мәслихатының 05.03.2018 </w:t>
      </w:r>
      <w:r>
        <w:rPr>
          <w:rFonts w:ascii="Times New Roman"/>
          <w:b w:val="false"/>
          <w:i w:val="false"/>
          <w:color w:val="ff0000"/>
          <w:sz w:val="28"/>
        </w:rPr>
        <w:t>№ 29-157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2016 жылғы 20 желтоқсандағы "Жамбыл ауданының 2017-2019 жылдарға арналған бюджеті туралы" №10-53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7 қаңтарында, 2017 жылдың 14 қаңтарында, 2017 жылдың 21 қаңтарында "Атамекен" газетінде жарияланған) келесі өзгерістер енгізілсін: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17 436 239 мың теңге, оның iшiнде: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3 127 114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19 508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60 000 мың теңге;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14 229 617 мың теңге, оның ішінде: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2 790 415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5 352 362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6 086 840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17 504 192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27 260 мың теңге, оның ішінде: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61 263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34 003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95 213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95 213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"274 309" саны "178 551" санына ауыстырылсын.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2017 жылғы 1 қаңтардан бастап қолданысқа енгiзiледі.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Чажабаев Д.Т.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Жұрын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9"/>
        <w:gridCol w:w="4931"/>
      </w:tblGrid>
      <w:tr>
        <w:trPr>
          <w:trHeight w:val="30" w:hRule="atLeast"/>
        </w:trPr>
        <w:tc>
          <w:tcPr>
            <w:tcW w:w="8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"3"наурыздағы "Жамбыл аудандық мәслихатының 2016 жылғы "20" желтоқсандағы "Жамбыл ауданының 2017-2019 жылдарға арналған бюджеті туралы" № 10-53 шешіміне өзгерістер енгізу туралы" № 13-71 шешіміне 1-қосымша</w:t>
            </w:r>
          </w:p>
        </w:tc>
      </w:tr>
      <w:tr>
        <w:trPr>
          <w:trHeight w:val="30" w:hRule="atLeast"/>
        </w:trPr>
        <w:tc>
          <w:tcPr>
            <w:tcW w:w="8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2016 жылғы "20" желтоқсандағы "Жамбыл ауданының 2017-2019 жылдарға арналған бюджеті туралы" № 10-53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2017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17436239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кірісінің бір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14229617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14229617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466"/>
        <w:gridCol w:w="944"/>
        <w:gridCol w:w="1466"/>
        <w:gridCol w:w="4092"/>
        <w:gridCol w:w="3388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-95213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"3" наурыздағы "Жамбыл аудандық мәслихатының 2016 жылғы "20" желтоқсандағы "Жамбыл ауданының 2017-2019 жылдарға арналған бюджеті туралы" № 10-53 шешіміне өзгерістер енгізу туралы" № 13-71 шешіміне 2-қосымша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аудандық мәслихатының 2016 жылғы "20" желтоқсандағы "Жамбыл ауданының 2017-2019 жылдарға арналған бюджеті туралы" № 10-53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органдарының трансферттері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4451"/>
        <w:gridCol w:w="5560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178551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"Ақсеңгір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"Ақтерек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"Аққайнар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"Айдарлы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"Беріктас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"Бозой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"Дегерес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"Жамбыл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5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"Қарасу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"Каракастек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"Қарғалы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"Мынбаев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"Мәтібұлақ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0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"Самсы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"Сарытауқұм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"Таран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3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"Талап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4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"Теміржол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5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"Шолаққарғалы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6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"Шиен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7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"Үңгіртас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8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"Үлгілі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9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"Ұзынағаш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0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"Үлкен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