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4275" w14:textId="b184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2017 жылғы 6 желтоқсандағы № 24-134 шешімі. Алматы облысы Әділет департаментінде 2017 жылы 14 желтоқсанда № 4420 болып тіркелді. Күші жойылды - Алматы облысы Жамбыл аудандық мәслихатының 2022 жылғы 24 наурыздағы № 18-107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мәслихатының "Көліктік-логистикалық, индустриялдық, энергетикалық, тұрғын үй-коммуналдық шаруашылық, су және жылумен қамтамасыз ету желілері инфрақұрылымдарын дамыту, аграрлық сала, жер қатынастары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С.К. Алимкулова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"6"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24-134 шешімімен бекітілген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</w:t>
      </w:r>
      <w:r>
        <w:rPr>
          <w:rFonts w:ascii="Times New Roman"/>
          <w:b/>
          <w:i w:val="false"/>
          <w:color w:val="000000"/>
        </w:rPr>
        <w:t>танылған иесіз қалдықтарды басқару қағидалары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Жамбыл ауданының жергілікті атқарушы органы (бұдан әрі – жергiлiктi атқарушы орган) жүзеге асырады.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(бұдан әрі – Комиссия) құрады.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 тұрғын үй-коммуналдық шаруашылық саласында қызмет атқаруға уәкілеттілік берген және тиісті жергiлiктi бюджеттерден қаржыландырылатын атқарушы орган белгіленеді.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</w:t>
      </w:r>
      <w:r>
        <w:rPr>
          <w:rFonts w:ascii="Times New Roman"/>
          <w:b/>
          <w:i w:val="false"/>
          <w:color w:val="000000"/>
        </w:rPr>
        <w:t>танылған иесіз қалдықтарды басқару тәртібі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бекітілген.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