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46b0" w14:textId="895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20 желтоқсандағы № 26-141 шешімі. Алматы облысы Әділет департаментінде 2017 жылы 28 желтоқсанда № 4457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19 839 798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2 741 957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28 603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25 500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17 043 738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19 892 231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35 605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73 689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38 084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2 027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90 065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Жамбыл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6 538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Жамбыл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ауылдық округі бюджетінен аудандық бюджетке бюджеттік алып қоюдың көлемі 38 907 мың теңге сомасында көзделсін, 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селолық округінен 37 945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селолық округінен 962 мың теңге.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аудандық бюджеттен ауылдық округтердің бюджеттеріне берілетін бюджеттік субвенциялар көлемдері 329 265 мың теңге сомасында көзделсін, 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селолық округіне 10 735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селолық округіне 17 765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селолық округіне 17 878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селолық округіне 15 962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селолық округіне 17 837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селолық округіне 21 014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селолық округіне 30 587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селолық округіне 9 552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селолық округіне 13 758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селолық округіне 15 173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селолық округіне 17 612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селолық округіне 44 619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селолық округіне 17 617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селолық округіне 17 177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селолық округіне 10 572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селолық округіне 34 508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селолық округіне 16 899 мың теңге.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2018 жылғы 1 қаңтардан бастап қолданысқа енгiзiледі.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Нурманов С. Ә.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"20"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Жамбыл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19839798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-90065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"20"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3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19423581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406"/>
        <w:gridCol w:w="906"/>
        <w:gridCol w:w="1406"/>
        <w:gridCol w:w="3926"/>
        <w:gridCol w:w="375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"20"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55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406"/>
        <w:gridCol w:w="906"/>
        <w:gridCol w:w="1406"/>
        <w:gridCol w:w="3926"/>
        <w:gridCol w:w="375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"20" желтоқсандағы "Жамбыл ауданының 2018-2020 жылдарға арналған бюджеті туралы" № 26-141 шешіміне 4-қосымша</w:t>
            </w:r>
          </w:p>
        </w:tc>
      </w:tr>
    </w:tbl>
    <w:bookmarkStart w:name="z78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барысында қысқартуға жатпайтын аудандық бюджеттiк бағдарламалар тізбесі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