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ea49" w14:textId="819e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2017 жылғы 27 наурыздағы № 175 қаулысы. Алматы облысы Әділет департаментінде 2017 жылы 30 наурызда № 4162 болып тіркелді. Күші жойылды - Алматы облысы Еңбекшіқазақ ауданы әкімдігінің 2024 жылғы 10 қазандағы № 996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ауданы әкімдігінің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9-бабының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министірінің (Нормативтік құқықтық актілерді мемлекеттік тіркеу тізілімінде № 14010 тіркелген) бұйрығына сәйкес, Еңбекшіқазақ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жұмыстардағы,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Еңбекшіқазақ аудан әкімінің орынбасары Нұрғисанов Дәулет Дюсенәлиевичке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