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c869" w14:textId="8c8c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2016 жылғы 21 желтоқсандағы "Еңбекшіқазақ ауданының 2017-2019 жылдарға арналған бюджеті туралы" № 11-1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2017 жылғы 6 қарашадағы № 20-1 шешімі. Алматы облысы Әділет департаментінде 2017 жылы 15 қарашада № 4378 болып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2017-2019 жылдарға арналған бюджеті туралы" 2016 жылғы 21 желтоқсандағы № 11-1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"Еңбекшіқазақ" газетінде жарияланған) шешіміне келесі өзгерістер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20024159 мың теңге, 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4699415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27840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443700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14853204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3122491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3454343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8276370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20164382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24053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56661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32608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164276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164276 мың теңге.".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2017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С.Қырқынбаев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мәслихатының 2017 жылғы "6" қараша "Еңбекшіқазақ аудандық мәслихатының 2016 жылғы 21 желтоқсандағы "Еңбекшіқазақ ауданының 2017-2019 жылдарға арналған бюджеті туралы" № 11-1 шешіміне өзгерістер енгізу туралы" № 20-1 шешіміне келісім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"Еңбекшіқазақ ауданының 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бюджеттік жоспарлау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Ермек Ильянұлы Жәкеев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8"/>
        <w:gridCol w:w="5362"/>
      </w:tblGrid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2017 жылғы "6" қарашадағы "Еңбекшіқазақ аудандық мәслихатының 2016 жылғы 21 желтоқсандағы "Еңбекшіқазақ ауданының 2017-2019 жылдарға арналған бюджеті туралы" № 11-1 шешіміне өзгерістер енгізу туралы" № 20-1 шешіміне қосымша </w:t>
            </w:r>
          </w:p>
        </w:tc>
      </w:tr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21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шешімімен бекітілген 1- қосымша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6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20024159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32"/>
        <w:gridCol w:w="4400"/>
        <w:gridCol w:w="4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0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32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жылғы "6" қарашадағы "Еңбекшіқазақ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желтоқсандағы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2017-2019 жылдарғаарналған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11-1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20-1 шешіміне қосымша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желтоқсандағы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4–қосымша</w:t>
            </w:r>
          </w:p>
        </w:tc>
      </w:tr>
    </w:tbl>
    <w:bookmarkStart w:name="z33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704"/>
        <w:gridCol w:w="5381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"Ават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"Ассы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"Ақши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би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"Балтабай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"Бартоғай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"Есік қаласы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"Жанашар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"Қаратұрық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"Қаракемер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"Қаражота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"Қырбалтабай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"Қорам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"Көктобе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"Малыбай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"Масақ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"Сөгеті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8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9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"Саймасай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"Ташкенсаз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"Түрген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"Тескенсу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"Шелек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