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e00" w14:textId="0aa2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8 желтоқсандағы № 21-1 шешімі. Алматы облысы Әділет департаментінде 2017 жылы 14 желтоқсанда № 4412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2017-2019 жылдарға арналған бюджеті туралы" 2016 жылғы 21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"Еңбекшіқазақ"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19991982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4699415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27840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443700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14821027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3056394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3488263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8276370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20132205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24053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56661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32608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164276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164276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Б.Тіккельдиев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536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2017 жылғы "8" желтоқсандағы "Еңбекшіқазақ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туралы" № 21-1 шешіміне қосымша </w:t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1-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3821"/>
        <w:gridCol w:w="3911"/>
        <w:gridCol w:w="1063"/>
        <w:gridCol w:w="1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