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981d0" w14:textId="9d981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ауданының 2018-2020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2017 жылғы 22 желтоқсандағы № 22-1 шешімі. Алматы облысы Әділет департаментінде 2017 жылы 28 желтоқсанда № 4455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Еңбекшіқазақ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2018-2020 жылдарға арналған аудандық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2018 жылға келесі көлемдерде бекітілсін:</w:t>
      </w:r>
    </w:p>
    <w:bookmarkEnd w:id="1"/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21946483 мың теңге, оның ішінде: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3646387 мың теңге;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73669 мың теңге;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105334 мың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18121093 мың теңге, оның ішінде: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алып қоюлар 421800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6105588 мың теңге;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2643475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8950230 мың теңге;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22433087 мың теңге;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72916 мың теңге, оның ішінде: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108225 мың теңге;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35309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559520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559520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Алматы облысы Еңбекшіқазақ аудандық мәслихатының 22.11.2018 </w:t>
      </w:r>
      <w:r>
        <w:rPr>
          <w:rFonts w:ascii="Times New Roman"/>
          <w:b w:val="false"/>
          <w:i w:val="false"/>
          <w:color w:val="000000"/>
          <w:sz w:val="28"/>
        </w:rPr>
        <w:t>№ 37-85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2018 жылға арналған аудандық бюджетте аудандық маңызы бар қаланың, ауылдық округтардың бюджеттерінен аудандық бюджетке бюджеттік алып қоюлардың көлемдері 421800 мың теңге сомасында көзделсін, оның ішінде: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2"/>
        <w:gridCol w:w="9718"/>
      </w:tblGrid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 ауылдық округінен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би ауылдық округінен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ауылдық округінен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Есік қалалық округінен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Жанашар ауылдық округінен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Қаракемер ауылдық округінен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ауылдық округінен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Рахат ауылдық округінен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Саймасай ауылдық округінен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Түрген ауылдық округінен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 ауылдық округінен</w:t>
            </w:r>
          </w:p>
          <w:bookmarkEnd w:id="17"/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26713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168128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20713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24230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10096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23090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12063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29923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90053 мың теңге.";</w:t>
            </w:r>
          </w:p>
          <w:bookmarkEnd w:id="18"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 жаңа редакцияда – Алматы облысы Еңбекшіқазақ аудандық мәслихатының 24.04.2018 </w:t>
      </w:r>
      <w:r>
        <w:rPr>
          <w:rFonts w:ascii="Times New Roman"/>
          <w:b w:val="false"/>
          <w:i w:val="false"/>
          <w:color w:val="000000"/>
          <w:sz w:val="28"/>
        </w:rPr>
        <w:t>№ 28-36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2018 жылға арналған аудандық бюджетте аудандық бюджеттен ауылдық округтардың бюджеттеріне берілетін бюджеттік субвенциялар көлемдері 283126 мың теңге сомасында көзделген, оның ішінде: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9"/>
        <w:gridCol w:w="9881"/>
      </w:tblGrid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ауылдық округіне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Ақши ауылдық округіне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Балтабай ауылдық округіне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Бөлек ауылдық округіне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Бартоғай ауылдық округіне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Қаратұрық ауылдық округіне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Қаражота ауылдық округіне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Қырбалтабай ауылдық округіне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Қорам ауылдық округіне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Көктөбе ауылдық округіне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Малыбай ауылдық округіне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Масақ ауылдық округіне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Сөгеты ауылдық округіне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Ташкенсаз ауылдық округіне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Тескенсу ауылдық округіне</w:t>
            </w:r>
          </w:p>
          <w:bookmarkEnd w:id="20"/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38827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21749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14379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13015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36584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32748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12435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22529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17926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28298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6657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9736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14291 мың теңге.</w:t>
            </w:r>
          </w:p>
          <w:bookmarkEnd w:id="21"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– Алматы облысы Еңбекшіқазақ аудандық мәслихатының 24.04.2018 </w:t>
      </w:r>
      <w:r>
        <w:rPr>
          <w:rFonts w:ascii="Times New Roman"/>
          <w:b w:val="false"/>
          <w:i w:val="false"/>
          <w:color w:val="000000"/>
          <w:sz w:val="28"/>
        </w:rPr>
        <w:t>№ 28-36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2018 жылға арналған аудандық бюджетте ауылдық округтердің бюджеттеріне берілетін ағымдағы нысаналы трансферттер көзделгені ескерілісін, оның ішінде: </w:t>
      </w:r>
    </w:p>
    <w:bookmarkStart w:name="z7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Өңірлерді дамытудың 2020 жылға дейін бағдарламасы шеңберінде өңірлерді экономикалық дамытуға жәрдемдесу бойынша шараларды іске асыруға.</w:t>
      </w:r>
    </w:p>
    <w:bookmarkEnd w:id="22"/>
    <w:bookmarkStart w:name="z7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аудандық маңызы бар қала, ауылдық округтердің бюджеттеріне бөлу Еңбекшіқазақ ауданы әкімдігінің қаулысы негізінде айқындалады.</w:t>
      </w:r>
    </w:p>
    <w:bookmarkEnd w:id="23"/>
    <w:bookmarkStart w:name="z7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Ауданның жергілікті атқарушы органының 2018 жылға арналған резерві 27814 мың теңге сомасында бекітілсін.</w:t>
      </w:r>
    </w:p>
    <w:bookmarkEnd w:id="24"/>
    <w:bookmarkStart w:name="z8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2018 жылға арналған аудандық бюджетті атқару процесінде секвестрлеуге жатпайтын аудандық бюджеттік бағдарламалардың тізбесі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5"/>
    <w:bookmarkStart w:name="z8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шешімнің орындалуын бақылау Еңбекшіқазақ аудандық мәслихатының "Заңдылықты сақтау және бюджет жөніндегі" тұрақты комиссиясына жүктелсін.</w:t>
      </w:r>
    </w:p>
    <w:bookmarkEnd w:id="26"/>
    <w:bookmarkStart w:name="z8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2018 жылдың 1 қаңтарынан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Еңбекшіқазақ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Егенбаева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Еңбекшіқазақ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Еңбекшіқазақ аудандық мәслихатының 2017 жылғы "22" желтоқсандағы "Еңбекшіқазақ ауданының 2018-2020 жылдарға арналған бюджеті туралы" № 22-1 шешіміне бекітілген 1 қосымша </w:t>
            </w:r>
          </w:p>
        </w:tc>
      </w:tr>
    </w:tbl>
    <w:bookmarkStart w:name="z8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Алматы облысы Еңбекшіқазақ аудандық мәслихатының 22.11.2018 </w:t>
      </w:r>
      <w:r>
        <w:rPr>
          <w:rFonts w:ascii="Times New Roman"/>
          <w:b w:val="false"/>
          <w:i w:val="false"/>
          <w:color w:val="ff0000"/>
          <w:sz w:val="28"/>
        </w:rPr>
        <w:t>№ 37-85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1"/>
        <w:gridCol w:w="651"/>
        <w:gridCol w:w="6809"/>
        <w:gridCol w:w="3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</w:p>
          <w:bookmarkEnd w:id="29"/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21946483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3646387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2876792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2850476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жерлерiне алынатын жер салығын қоспағанда, 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593009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 бизнесіне салық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18121093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17699293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17699293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5868"/>
        <w:gridCol w:w="2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22433087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16625106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2192770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2192770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2192770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12948442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11991819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11929343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1418767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1418767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1425327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1187922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1187922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1187922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көшелерді жарықтандыру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 ) кітапханалардың жұмыс істеуі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 резервінің қаражаты есебінен соттардың шешімдері бойынша жергілікті атқарушы органдардың міндеттемелерін орындау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төлемдерді төлеу бойынша борышына қызмет көрсету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бөлінген республикалық бюджет нысаналы трансферттер есебінен нысаналы пайдаланылмаған (толық пайдаланылмаған) трансферттерді қайтару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477"/>
        <w:gridCol w:w="477"/>
        <w:gridCol w:w="964"/>
        <w:gridCol w:w="7129"/>
        <w:gridCol w:w="27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102"/>
        <w:gridCol w:w="1102"/>
        <w:gridCol w:w="4432"/>
        <w:gridCol w:w="45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-559520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559520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486605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486605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"22" желтоқсандағы "Еңбекшіқазақ ауданының 2018-2020 жылдарға арналған бюджеті туралы" № 22-1 шешіміне бекітілген 2 қосымша</w:t>
            </w:r>
          </w:p>
        </w:tc>
      </w:tr>
    </w:tbl>
    <w:bookmarkStart w:name="z32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1"/>
        <w:gridCol w:w="651"/>
        <w:gridCol w:w="6809"/>
        <w:gridCol w:w="3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31"/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20645323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3697955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3078736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3063953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809302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645220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 бизнесіне салық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7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16544962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16544962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16544962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575"/>
        <w:gridCol w:w="1212"/>
        <w:gridCol w:w="1212"/>
        <w:gridCol w:w="5605"/>
        <w:gridCol w:w="2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9"/>
        </w:tc>
        <w:tc>
          <w:tcPr>
            <w:tcW w:w="2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20645323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0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1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2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3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14988964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1730343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1730343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1730343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12562985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11299557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11236988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1155144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1155144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4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1417843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251811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5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2461661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1278839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1268880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және тұрғын үй инспекция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1182822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және тұрғын үй инспекциясы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1182822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1182822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6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 ) кітапханалардың жұмыс істеуі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7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304059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235709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8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9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444308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0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1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2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53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4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5"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Қаржылық активтермен болатын операциялар бойынша сальдо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0"/>
        <w:gridCol w:w="1140"/>
        <w:gridCol w:w="1140"/>
        <w:gridCol w:w="4584"/>
        <w:gridCol w:w="42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56"/>
        </w:tc>
        <w:tc>
          <w:tcPr>
            <w:tcW w:w="4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Бюджет тапшылығы (профициті)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-79179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Бюджет тапшылығын қаржыландыру (профицитін пайдалану)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79179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7"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114705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114705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8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9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"22" желтоқсандағы "Еңбекшіқазақ ауданының 2018-2020 жылдарға арналған бюджеті туралы" № 22-1 шешіміне бекітілген 3 қосымша</w:t>
            </w:r>
          </w:p>
        </w:tc>
      </w:tr>
    </w:tbl>
    <w:bookmarkStart w:name="z53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1"/>
        <w:gridCol w:w="651"/>
        <w:gridCol w:w="6809"/>
        <w:gridCol w:w="3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61"/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18816328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4057652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3106188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3090370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865952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690385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159719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 бизнесіне салық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6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7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8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14617702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14617702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14617702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575"/>
        <w:gridCol w:w="1212"/>
        <w:gridCol w:w="1212"/>
        <w:gridCol w:w="5605"/>
        <w:gridCol w:w="2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9"/>
        </w:tc>
        <w:tc>
          <w:tcPr>
            <w:tcW w:w="2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18816328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0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1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2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3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15225352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1773550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1773550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1773550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12718775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12110491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12044073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4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795892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795892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251811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5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685088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және тұрғын үй инспекция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және тұрғын үй инспекциясы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6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130132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130132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130132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 ) кітапханалардың жұмыс істеуі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77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8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251732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9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0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1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2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83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4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5"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Қаржылық активтермен болатын операциялар бойынша сальдо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0"/>
        <w:gridCol w:w="1140"/>
        <w:gridCol w:w="1140"/>
        <w:gridCol w:w="4584"/>
        <w:gridCol w:w="42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86"/>
        </w:tc>
        <w:tc>
          <w:tcPr>
            <w:tcW w:w="4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Бюджет тапшылығы (профициті)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-84940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Бюджет тапшылығын қаржыландыру (профицитін пайдалану)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84940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7"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120465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120465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8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9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2016 жылғы "22" желтоқсандағы "Еңбекшіқазақ ауданының 2018-2020 жылдарға арналған бюджеті туралы" № 22-1 шешіміне бекітілген 4 қосымша</w:t>
            </w:r>
          </w:p>
        </w:tc>
      </w:tr>
    </w:tbl>
    <w:bookmarkStart w:name="z752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бюджетті атқару процесссінде секвестрлеуге жатпайтын аудандық бюджеттік бағдарламалардың тізбесі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6"/>
        <w:gridCol w:w="1877"/>
        <w:gridCol w:w="2549"/>
        <w:gridCol w:w="2549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1"/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2"/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