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1863" w14:textId="9c418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ауданы әкімдігінің 2017 жылғы 29 мамырдағы № 104 қаулысы. Алматы облысы Әділет департаментінде 2017 жылы 13 маусымда № 4226 болып тіркелді. Күші жойылды - Жетісу облысы Ескелді ауданы әкімдігінің 2024 жылғы 20 ақпандағы № 37 қаулысымен</w:t>
      </w:r>
    </w:p>
    <w:p>
      <w:pPr>
        <w:spacing w:after="0"/>
        <w:ind w:left="0"/>
        <w:jc w:val="both"/>
      </w:pPr>
      <w:r>
        <w:rPr>
          <w:rFonts w:ascii="Times New Roman"/>
          <w:b w:val="false"/>
          <w:i w:val="false"/>
          <w:color w:val="ff0000"/>
          <w:sz w:val="28"/>
        </w:rPr>
        <w:t xml:space="preserve">
      Ескерту. Күші жойылды - Жетісу облысы Ескелді ауданы әкімдігінің 20.02.2024 </w:t>
      </w:r>
      <w:r>
        <w:rPr>
          <w:rFonts w:ascii="Times New Roman"/>
          <w:b w:val="false"/>
          <w:i w:val="false"/>
          <w:color w:val="ff0000"/>
          <w:sz w:val="28"/>
        </w:rPr>
        <w:t>№ 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8"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8) тармақшасына,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w:t>
      </w:r>
      <w:r>
        <w:rPr>
          <w:rFonts w:ascii="Times New Roman"/>
          <w:b w:val="false"/>
          <w:i w:val="false"/>
          <w:color w:val="000000"/>
          <w:sz w:val="28"/>
        </w:rPr>
        <w:t>№ 412</w:t>
      </w:r>
      <w:r>
        <w:rPr>
          <w:rFonts w:ascii="Times New Roman"/>
          <w:b w:val="false"/>
          <w:i w:val="false"/>
          <w:color w:val="000000"/>
          <w:sz w:val="28"/>
        </w:rPr>
        <w:t xml:space="preserve"> Қазақстан Республикасы Денсаулық сақтау және әлеуметтік даму министрінің бұйрығына (Нормативтік құқықтық актілерді мемлекеттік тіркеу тізілімінде № 13898 тіркелген) сәйкес, Ескелді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9" w:id="1"/>
    <w:p>
      <w:pPr>
        <w:spacing w:after="0"/>
        <w:ind w:left="0"/>
        <w:jc w:val="both"/>
      </w:pPr>
      <w:r>
        <w:rPr>
          <w:rFonts w:ascii="Times New Roman"/>
          <w:b w:val="false"/>
          <w:i w:val="false"/>
          <w:color w:val="000000"/>
          <w:sz w:val="28"/>
        </w:rPr>
        <w:t>
      1. Бас бостандығынан айыру орындарынан босатылған адамдарды жұмысқа орналастыру үшін ұйымдық-құқықтық нысанына және меншік нысанына қарамастан ұйымдар үшін ұйымның жұмыскерлерінің тізімдік санының үш пайызы мөлшерінде жұмыс орындарына квота белгіленсін.</w:t>
      </w:r>
    </w:p>
    <w:bookmarkEnd w:id="1"/>
    <w:bookmarkStart w:name="z10" w:id="2"/>
    <w:p>
      <w:pPr>
        <w:spacing w:after="0"/>
        <w:ind w:left="0"/>
        <w:jc w:val="both"/>
      </w:pPr>
      <w:r>
        <w:rPr>
          <w:rFonts w:ascii="Times New Roman"/>
          <w:b w:val="false"/>
          <w:i w:val="false"/>
          <w:color w:val="000000"/>
          <w:sz w:val="28"/>
        </w:rPr>
        <w:t>
      2. Осы қаулының орындалуын бақылау аудан әкімінің орынбасары Алибаев Кайыргали Айтжановичке жүктелсін.</w:t>
      </w:r>
    </w:p>
    <w:bookmarkEnd w:id="2"/>
    <w:bookmarkStart w:name="z11"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Ноғайбеков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