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fb49" w14:textId="cb8f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2016 жылғы 22 желтоқсандағы "Ескелді ауданының 2017-2019 жылдарға арналған бюджеті туралы" № 10-57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2017 жылғы 9 маусымдағы № 14-98 шешімі. Алматы облысы Әділет департаментінде 2017 жылы 19 маусымда № 4241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ауданының мәслихаты ШЕШІМ ҚАБЫЛДАДЫ: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Ескелді аудандық мәслихатының 2016 жылғы 22 желтоқсандағы "Ескелді ауданының 2017-2019 жылдарға арналған бюджеті туралы" № 10-57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қаңтарында, 2017 жылдың 26 қаңтарында "Жетісу шұғыласы" газетінде жарияланған) келесі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бюджеті тиісінше 1, 2 және 3-қосымшаларға сәйкес, оның ішінде 2017 жылға келесі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5760627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289286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9330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8500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5453511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1195414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601177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субвенциялар 3656920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5809370 мың теңге;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9481 мың теңге, оның ішінде: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44246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34765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58224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58224 мың теңге.".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аудандық мәслихаттың Экономика, қаржы, бюджет және заңдылықты сақтау мәселелерін қамтитын" тұрақты комиссиясына жүктелсін.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шешім 2017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Кеңесов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Ескелді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5"/>
        <w:gridCol w:w="5365"/>
      </w:tblGrid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9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"Ескелді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"Ескелді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10-57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14-98 шешіміне қосымша</w:t>
            </w:r>
          </w:p>
        </w:tc>
      </w:tr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2016 жылғы 22 желтоқсандағы "Ескелді ауданының 2017-2019 жылдарға арналған бюджеті туралы" №10-57 шешімімен бекітілген 1-қосымша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306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-65166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