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b458" w14:textId="703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22 желтоқсандағы № 23-156 шешімі. Алматы облысы Әділет департаментінде 2017 жылы 29 желтоқсанда № 4458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04 желтоқсандағы Қазақстан Республикасы Бюджет Кодексінің 9–бабының 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жылдың 23 қаңтардағы Қазақстан Республикасының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Ескелдi ауданының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сәйкес, оның ішінде 2018 жылға келесі көлемдерде бекітілсін: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6253087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179371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3675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10790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6059251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1488244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600167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3970840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6319839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48860 мың теңге, оның ішінде: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86580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37720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115612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115612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Ескелді аудандық мәслихатының 27.11.2018 </w:t>
      </w:r>
      <w:r>
        <w:rPr>
          <w:rFonts w:ascii="Times New Roman"/>
          <w:b w:val="false"/>
          <w:i w:val="false"/>
          <w:color w:val="000000"/>
          <w:sz w:val="28"/>
        </w:rPr>
        <w:t>№ 39-241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3762 мың теңге сомасында бекітілсін.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аудандық бюджеттен ауылдық округтердің бюджеттеріне берілетін бюджеттік субвенциялар көлемдері 175309 мың теңге сомасында көзделсін, оның ішінде: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 ауылдық округіне 41233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ауылдық округіне 11397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ауылдық округіне 17902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58758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ауылдық округіне 14544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Төлеңгіт ауылдық округіне 16812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округіне 14663 мың теңге.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ауылдық округтердің бюджеттеріне берілетін ағымдағы нысаналы трансферттер көзделгені ескерілсін,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Ескелді ауданы әкімдігінің қаулысы негізінде айқындалады.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бюджетте жергілікті өзін-өзі басқару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4532 мың теңге сомасында көзделгені ескерілсін.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әкімдері жергілікті өзін-өзі басқарудың қолма-қол ақшаны бақылау шотына түсетін бюджет қаражатының тиімді пайдаланылуын қамтамасыз етсін.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2018 жылдың 1 қаңтарынан бастап қолданысқа енгізіледі.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"22" желтоқсан "Ескелді ауданының 2018-2020 жылдарға арналған бюджеті туралы" № 23-156 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Ескелді аудандық мәслихатының 27.11.2018 </w:t>
      </w:r>
      <w:r>
        <w:rPr>
          <w:rFonts w:ascii="Times New Roman"/>
          <w:b w:val="false"/>
          <w:i w:val="false"/>
          <w:color w:val="ff0000"/>
          <w:sz w:val="28"/>
        </w:rPr>
        <w:t>№ 39-241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6319839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794373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"22" желтоқсан "Ескелді ауданының 2018-2020 жылдарға арналған бюджеті туралы" № 23-156 шешіміне 2-қосымша</w:t>
            </w:r>
          </w:p>
        </w:tc>
      </w:tr>
    </w:tbl>
    <w:bookmarkStart w:name="z2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 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683"/>
        <w:gridCol w:w="1084"/>
        <w:gridCol w:w="4361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-88288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"22" желтоқсан "Ескелді ауданының 2018-2020 жылдарға арналған бюджеті туралы" № 23-156 шешіміне 3-қосымша</w:t>
            </w:r>
          </w:p>
        </w:tc>
      </w:tr>
    </w:tbl>
    <w:bookmarkStart w:name="z52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5968231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422"/>
        <w:gridCol w:w="422"/>
        <w:gridCol w:w="422"/>
        <w:gridCol w:w="6306"/>
        <w:gridCol w:w="33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8"/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-110683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"22" желтоқсан "Ескелді ауданының 2018-2020 жылдарға арналған бюджеті туралы" № 23-156 шешіміменбекітілген 4-қосымша</w:t>
            </w:r>
          </w:p>
        </w:tc>
      </w:tr>
    </w:tbl>
    <w:bookmarkStart w:name="z75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трансферттердің сомаларын бөлу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6076"/>
        <w:gridCol w:w="4524"/>
      </w:tblGrid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Жалғызағаш ауылдық округі әкімінің аппараты" мемлекеттік мекемесі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Қайнарлы ауылдық округі әкімінің аппараты" мемлекеттік мекемесі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Қоңыр ауылдық округі әкімінің аппараты" мемлекеттік мекемесі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6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"Ескелді ауданы Көкжазық ауылдық округі әкімінің аппараты" мемлекеттік мекемесі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2017 жылғы "22" желтоқсан "Ескелді ауданының 2018-2020 жылдарға арналған бюджеті туралы" № 23-156 шешіміне 5-қосымша</w:t>
            </w:r>
          </w:p>
        </w:tc>
      </w:tr>
    </w:tbl>
    <w:bookmarkStart w:name="z76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барысында секвестрлеуге жатпайтын бюджеттік бағдарламалардың тізбесі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1190"/>
        <w:gridCol w:w="2509"/>
        <w:gridCol w:w="2509"/>
        <w:gridCol w:w="4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Атаулар 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8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