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7764" w14:textId="539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27 желтоқсандағы № 24-162 шешімі. Алматы облысы Әділет департаментінде 2018 жылы 9 қаңтарда № 4488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60005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11720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757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47528 мың теңге, оның ішінде: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6295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41233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60005 мың теңге;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47900 мың теңге, оның ішінде: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2707 мың теңге;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366 мың теңге;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44827 мың теңге, оның ішінде: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33430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11397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47900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68117 мың теңге, оның ішінде: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27876 мың теңге;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1788 мың теңге;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38453 мың теңге, оның ішінде: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20551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68117 мың теңге;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253198 мың теңге, оның ішінде: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118689 мың теңге;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432 мың теңге;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134077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58758 мың теңге;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253198 мың теңге;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19108 мың теңге, оның ішінде: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4563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мың теңге;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14544 мың теңге;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19108 мың теңге;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58090 мың теңге, оның ішінде: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4230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37048 мың теңге;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16812 мың теңге;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58090 мың теңге;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2018 жылға келесі көлемдерде бекітілсін: 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53909 мың теңге, оның ішінде: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2619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 қосымша 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Алдабергенов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2 қосымша </w:t>
            </w:r>
          </w:p>
        </w:tc>
      </w:tr>
    </w:tbl>
    <w:bookmarkStart w:name="z1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Алдабергенов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3 қосымша </w:t>
            </w:r>
          </w:p>
        </w:tc>
      </w:tr>
    </w:tbl>
    <w:bookmarkStart w:name="z23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Алдабергенов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4 қосымша </w:t>
            </w:r>
          </w:p>
        </w:tc>
      </w:tr>
    </w:tbl>
    <w:bookmarkStart w:name="z3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Ақын Сара ауылдық округінің бюджеті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5 қосымша </w:t>
            </w:r>
          </w:p>
        </w:tc>
      </w:tr>
    </w:tbl>
    <w:bookmarkStart w:name="z38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Ақын Сара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6 қосымша </w:t>
            </w:r>
          </w:p>
        </w:tc>
      </w:tr>
    </w:tbl>
    <w:bookmarkStart w:name="z46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Ақын Сара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7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7 қосымша </w:t>
            </w:r>
          </w:p>
        </w:tc>
      </w:tr>
    </w:tbl>
    <w:bookmarkStart w:name="z5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Бақтыбай ауылдық округінің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8 қосымша </w:t>
            </w:r>
          </w:p>
        </w:tc>
      </w:tr>
    </w:tbl>
    <w:bookmarkStart w:name="z60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Бақтыбай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1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4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9 қосымша </w:t>
            </w:r>
          </w:p>
        </w:tc>
      </w:tr>
    </w:tbl>
    <w:bookmarkStart w:name="z6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Бақтыбай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10 қосымша </w:t>
            </w:r>
          </w:p>
        </w:tc>
      </w:tr>
    </w:tbl>
    <w:bookmarkStart w:name="z7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11 қосымша </w:t>
            </w:r>
          </w:p>
        </w:tc>
      </w:tr>
    </w:tbl>
    <w:bookmarkStart w:name="z8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Қарабұлақ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9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0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12 қосымша </w:t>
            </w:r>
          </w:p>
        </w:tc>
      </w:tr>
    </w:tbl>
    <w:bookmarkStart w:name="z90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Қарабұлақ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"/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13 қосымша </w:t>
            </w:r>
          </w:p>
        </w:tc>
      </w:tr>
    </w:tbl>
    <w:bookmarkStart w:name="z97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14 қосымша </w:t>
            </w:r>
          </w:p>
        </w:tc>
      </w:tr>
    </w:tbl>
    <w:bookmarkStart w:name="z104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Қаратал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9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15 қосымша </w:t>
            </w:r>
          </w:p>
        </w:tc>
      </w:tr>
    </w:tbl>
    <w:bookmarkStart w:name="z111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Қаратал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7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16 қосымша </w:t>
            </w:r>
          </w:p>
        </w:tc>
      </w:tr>
    </w:tbl>
    <w:bookmarkStart w:name="z117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Төлеңгіт округінің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17 қосымша </w:t>
            </w:r>
          </w:p>
        </w:tc>
      </w:tr>
    </w:tbl>
    <w:bookmarkStart w:name="z125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Төлеңгіт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18 қосымша </w:t>
            </w:r>
          </w:p>
        </w:tc>
      </w:tr>
    </w:tbl>
    <w:bookmarkStart w:name="z132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Төлеңгіт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19 қосымша </w:t>
            </w:r>
          </w:p>
        </w:tc>
      </w:tr>
    </w:tbl>
    <w:bookmarkStart w:name="z139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Сырымбет ауылдық округінің 2018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Ескелді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20 қосымша </w:t>
            </w:r>
          </w:p>
        </w:tc>
      </w:tr>
    </w:tbl>
    <w:bookmarkStart w:name="z147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Сырымбет ауылдық округінің 2019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871"/>
        <w:gridCol w:w="1788"/>
        <w:gridCol w:w="64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"27" желтоқсан "Ескелді ауданының ауылдық округтерінің 2018-2020 жылдарға арналған бюджеттері туралы" № 24-162 шешіміне № 21 қосымша </w:t>
            </w:r>
          </w:p>
        </w:tc>
      </w:tr>
    </w:tbl>
    <w:bookmarkStart w:name="z154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Сырымбет ауылдық округінің 2020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4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620"/>
        <w:gridCol w:w="702"/>
        <w:gridCol w:w="3253"/>
        <w:gridCol w:w="4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4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