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bf07" w14:textId="fc9b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2017 жылғы 12 қаңтардағы № 11 қаулысы. Алматы облысы Әділет департаментінде 2017 жылы 20 қаңтарда № 4076 болып тіркелді. Күші жойылды - Алматы облысы Іле ауданы әкімдігінің 2023 жылғы 8 желтоқсандағы № 538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ауданы әкімдігінің 08.12.2023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06 сәуірдегі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тамрақшасына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"Мүгедектер үшін жұмыс орындарын квоталау қағидаларын бекіту туралы"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(Нормативтік құқықтық актілерді мемлекеттік тіркеу тізілімінде № 14010 тіркелген) сәйкес, Іле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жүз бірден екі жүз елу адамға дейін – жұмыскерлердің тізімдік санының үш пайызы мөлшерінде;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Құматаев Нурлан Орынбасарұлына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